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300350" w14:textId="77777777" w:rsidR="00E11C64" w:rsidRPr="00881324" w:rsidRDefault="0045263D" w:rsidP="003759A0">
      <w:pPr>
        <w:jc w:val="center"/>
        <w:rPr>
          <w:b/>
          <w:sz w:val="20"/>
          <w:szCs w:val="20"/>
        </w:rPr>
      </w:pPr>
      <w:bookmarkStart w:id="0" w:name="_GoBack"/>
      <w:bookmarkEnd w:id="0"/>
      <w:r w:rsidRPr="00881324">
        <w:rPr>
          <w:b/>
          <w:sz w:val="20"/>
          <w:szCs w:val="20"/>
        </w:rPr>
        <w:t>Извещен</w:t>
      </w:r>
      <w:r w:rsidR="00543CFE" w:rsidRPr="00881324">
        <w:rPr>
          <w:b/>
          <w:sz w:val="20"/>
          <w:szCs w:val="20"/>
        </w:rPr>
        <w:t xml:space="preserve">ие </w:t>
      </w:r>
    </w:p>
    <w:p w14:paraId="475DEA45" w14:textId="04CD84E4" w:rsidR="003759A0" w:rsidRPr="00881324" w:rsidRDefault="00543CFE" w:rsidP="003759A0">
      <w:pPr>
        <w:jc w:val="center"/>
        <w:rPr>
          <w:b/>
          <w:sz w:val="20"/>
          <w:szCs w:val="20"/>
        </w:rPr>
      </w:pPr>
      <w:r w:rsidRPr="00881324">
        <w:rPr>
          <w:b/>
          <w:sz w:val="20"/>
          <w:szCs w:val="20"/>
        </w:rPr>
        <w:t xml:space="preserve">о проведении </w:t>
      </w:r>
      <w:r w:rsidR="00F053FD">
        <w:rPr>
          <w:b/>
          <w:sz w:val="20"/>
          <w:szCs w:val="20"/>
        </w:rPr>
        <w:t xml:space="preserve">закупки </w:t>
      </w:r>
      <w:r w:rsidR="00F053FD" w:rsidRPr="00F053FD">
        <w:rPr>
          <w:b/>
          <w:sz w:val="20"/>
          <w:szCs w:val="20"/>
        </w:rPr>
        <w:t>путем проведения запроса предложений в электронной форме</w:t>
      </w:r>
      <w:r w:rsidR="00B47AFB" w:rsidRPr="00881324">
        <w:rPr>
          <w:b/>
          <w:sz w:val="20"/>
          <w:szCs w:val="20"/>
        </w:rPr>
        <w:t>,</w:t>
      </w:r>
      <w:r w:rsidR="009F0F37" w:rsidRPr="00881324">
        <w:rPr>
          <w:b/>
          <w:sz w:val="20"/>
          <w:szCs w:val="20"/>
        </w:rPr>
        <w:t xml:space="preserve"> </w:t>
      </w:r>
    </w:p>
    <w:p w14:paraId="5796E753" w14:textId="0CBA76D5" w:rsidR="005A38A1" w:rsidRPr="00F053FD" w:rsidRDefault="00DC23D3" w:rsidP="000303C9">
      <w:pPr>
        <w:jc w:val="center"/>
        <w:rPr>
          <w:b/>
          <w:sz w:val="20"/>
          <w:szCs w:val="20"/>
        </w:rPr>
      </w:pPr>
      <w:r w:rsidRPr="00DC23D3">
        <w:rPr>
          <w:b/>
          <w:sz w:val="20"/>
          <w:szCs w:val="20"/>
        </w:rPr>
        <w:t xml:space="preserve">на </w:t>
      </w:r>
      <w:r w:rsidR="00F053FD">
        <w:rPr>
          <w:b/>
          <w:sz w:val="20"/>
          <w:szCs w:val="20"/>
        </w:rPr>
        <w:t xml:space="preserve">выполнение работ </w:t>
      </w:r>
      <w:r w:rsidR="00E04826" w:rsidRPr="00E04826">
        <w:rPr>
          <w:b/>
          <w:sz w:val="20"/>
          <w:szCs w:val="20"/>
        </w:rPr>
        <w:t>по восстановлению асфальтового покрытия автомобильных дорог, тротуаров и установке бортовых камней</w:t>
      </w:r>
    </w:p>
    <w:p w14:paraId="09BE34C4" w14:textId="77777777" w:rsidR="00DC23D3" w:rsidRPr="00F053FD" w:rsidRDefault="00DC23D3" w:rsidP="00B47AFB">
      <w:pPr>
        <w:jc w:val="center"/>
        <w:rPr>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4775"/>
        <w:gridCol w:w="5529"/>
      </w:tblGrid>
      <w:tr w:rsidR="00D4680E" w:rsidRPr="00881324" w14:paraId="66478F9D" w14:textId="77777777" w:rsidTr="00881E1B">
        <w:tc>
          <w:tcPr>
            <w:tcW w:w="436" w:type="dxa"/>
            <w:shd w:val="clear" w:color="auto" w:fill="auto"/>
          </w:tcPr>
          <w:p w14:paraId="53353956" w14:textId="77777777" w:rsidR="00033A14" w:rsidRPr="00881324" w:rsidRDefault="00D4680E" w:rsidP="00D4680E">
            <w:pPr>
              <w:jc w:val="center"/>
              <w:rPr>
                <w:sz w:val="20"/>
                <w:szCs w:val="20"/>
              </w:rPr>
            </w:pPr>
            <w:r w:rsidRPr="00881324">
              <w:rPr>
                <w:sz w:val="20"/>
                <w:szCs w:val="20"/>
              </w:rPr>
              <w:t>1</w:t>
            </w:r>
          </w:p>
        </w:tc>
        <w:tc>
          <w:tcPr>
            <w:tcW w:w="4775" w:type="dxa"/>
            <w:shd w:val="clear" w:color="auto" w:fill="auto"/>
          </w:tcPr>
          <w:p w14:paraId="3BE57E72" w14:textId="77777777" w:rsidR="00033A14" w:rsidRPr="00881324" w:rsidRDefault="00033A14" w:rsidP="00952E68">
            <w:pPr>
              <w:rPr>
                <w:sz w:val="20"/>
                <w:szCs w:val="20"/>
              </w:rPr>
            </w:pPr>
            <w:r w:rsidRPr="00881324">
              <w:rPr>
                <w:sz w:val="20"/>
                <w:szCs w:val="20"/>
              </w:rPr>
              <w:t xml:space="preserve">Способ </w:t>
            </w:r>
            <w:r w:rsidR="00952E68" w:rsidRPr="00881324">
              <w:rPr>
                <w:sz w:val="20"/>
                <w:szCs w:val="20"/>
              </w:rPr>
              <w:t>осуществления закупки</w:t>
            </w:r>
          </w:p>
        </w:tc>
        <w:tc>
          <w:tcPr>
            <w:tcW w:w="5529" w:type="dxa"/>
            <w:shd w:val="clear" w:color="auto" w:fill="auto"/>
          </w:tcPr>
          <w:p w14:paraId="5C41E052" w14:textId="7623E429" w:rsidR="00033A14" w:rsidRPr="00881324" w:rsidRDefault="00F053FD" w:rsidP="00DC23D3">
            <w:pPr>
              <w:widowControl w:val="0"/>
              <w:autoSpaceDE w:val="0"/>
              <w:autoSpaceDN w:val="0"/>
              <w:adjustRightInd w:val="0"/>
              <w:rPr>
                <w:sz w:val="20"/>
                <w:szCs w:val="20"/>
              </w:rPr>
            </w:pPr>
            <w:r>
              <w:rPr>
                <w:rFonts w:eastAsia="Calibri"/>
                <w:bCs/>
                <w:sz w:val="20"/>
                <w:szCs w:val="20"/>
              </w:rPr>
              <w:t>З</w:t>
            </w:r>
            <w:r w:rsidRPr="00F053FD">
              <w:rPr>
                <w:rFonts w:eastAsia="Calibri"/>
                <w:bCs/>
                <w:sz w:val="20"/>
                <w:szCs w:val="20"/>
              </w:rPr>
              <w:t>апроса предложений в электронной форме</w:t>
            </w:r>
          </w:p>
        </w:tc>
      </w:tr>
      <w:tr w:rsidR="00DE7D58" w:rsidRPr="00881324" w14:paraId="2A92DE16" w14:textId="77777777" w:rsidTr="00881E1B">
        <w:tc>
          <w:tcPr>
            <w:tcW w:w="436" w:type="dxa"/>
            <w:shd w:val="clear" w:color="auto" w:fill="auto"/>
          </w:tcPr>
          <w:p w14:paraId="625D7477" w14:textId="77777777" w:rsidR="00DE7D58" w:rsidRPr="00881324" w:rsidRDefault="00DE7D58" w:rsidP="00DE7D58">
            <w:pPr>
              <w:jc w:val="center"/>
              <w:rPr>
                <w:sz w:val="20"/>
                <w:szCs w:val="20"/>
              </w:rPr>
            </w:pPr>
            <w:r w:rsidRPr="00881324">
              <w:rPr>
                <w:sz w:val="20"/>
                <w:szCs w:val="20"/>
              </w:rPr>
              <w:t>2</w:t>
            </w:r>
          </w:p>
        </w:tc>
        <w:tc>
          <w:tcPr>
            <w:tcW w:w="4775" w:type="dxa"/>
            <w:shd w:val="clear" w:color="auto" w:fill="auto"/>
          </w:tcPr>
          <w:p w14:paraId="3649F1CA" w14:textId="02EB7B2F" w:rsidR="00DE7D58" w:rsidRPr="00881324" w:rsidRDefault="00294F1F" w:rsidP="002D6EAE">
            <w:pPr>
              <w:rPr>
                <w:sz w:val="20"/>
                <w:szCs w:val="20"/>
              </w:rPr>
            </w:pPr>
            <w:r w:rsidRPr="00881324">
              <w:rPr>
                <w:sz w:val="20"/>
                <w:szCs w:val="20"/>
              </w:rPr>
              <w:t>Адрес Электронн</w:t>
            </w:r>
            <w:r w:rsidR="002D6EAE" w:rsidRPr="00881324">
              <w:rPr>
                <w:sz w:val="20"/>
                <w:szCs w:val="20"/>
              </w:rPr>
              <w:t>ой</w:t>
            </w:r>
            <w:r w:rsidRPr="00881324">
              <w:rPr>
                <w:sz w:val="20"/>
                <w:szCs w:val="20"/>
              </w:rPr>
              <w:t xml:space="preserve"> торгов</w:t>
            </w:r>
            <w:r w:rsidR="002D6EAE" w:rsidRPr="00881324">
              <w:rPr>
                <w:sz w:val="20"/>
                <w:szCs w:val="20"/>
              </w:rPr>
              <w:t>ой</w:t>
            </w:r>
            <w:r w:rsidRPr="00881324">
              <w:rPr>
                <w:sz w:val="20"/>
                <w:szCs w:val="20"/>
              </w:rPr>
              <w:t xml:space="preserve"> площадк</w:t>
            </w:r>
            <w:r w:rsidR="002D6EAE" w:rsidRPr="00881324">
              <w:rPr>
                <w:sz w:val="20"/>
                <w:szCs w:val="20"/>
              </w:rPr>
              <w:t>и</w:t>
            </w:r>
            <w:r w:rsidRPr="00881324">
              <w:rPr>
                <w:sz w:val="20"/>
                <w:szCs w:val="20"/>
              </w:rPr>
              <w:t xml:space="preserve"> в сети «Интернет»</w:t>
            </w:r>
          </w:p>
        </w:tc>
        <w:tc>
          <w:tcPr>
            <w:tcW w:w="5529" w:type="dxa"/>
          </w:tcPr>
          <w:p w14:paraId="67D3272D" w14:textId="28AAEFB4" w:rsidR="00DE7D58" w:rsidRPr="00881324" w:rsidRDefault="00F053FD" w:rsidP="0013607A">
            <w:pPr>
              <w:rPr>
                <w:rFonts w:eastAsia="Calibri"/>
                <w:bCs/>
                <w:sz w:val="20"/>
                <w:szCs w:val="20"/>
              </w:rPr>
            </w:pPr>
            <w:r w:rsidRPr="00F053FD">
              <w:rPr>
                <w:rFonts w:eastAsia="Calibri"/>
                <w:bCs/>
                <w:sz w:val="20"/>
                <w:szCs w:val="20"/>
              </w:rPr>
              <w:t>«Торги-онлайн» по адресу: http://etp.torgi-online.com</w:t>
            </w:r>
          </w:p>
        </w:tc>
      </w:tr>
      <w:tr w:rsidR="00DE7D58" w:rsidRPr="00881324" w14:paraId="383BFE5B" w14:textId="77777777" w:rsidTr="00881E1B">
        <w:tc>
          <w:tcPr>
            <w:tcW w:w="436" w:type="dxa"/>
            <w:shd w:val="clear" w:color="auto" w:fill="auto"/>
          </w:tcPr>
          <w:p w14:paraId="5F5ECBAE" w14:textId="77777777" w:rsidR="00DE7D58" w:rsidRPr="00881324" w:rsidRDefault="00DE7D58" w:rsidP="00DE7D58">
            <w:pPr>
              <w:jc w:val="center"/>
              <w:rPr>
                <w:sz w:val="20"/>
                <w:szCs w:val="20"/>
              </w:rPr>
            </w:pPr>
            <w:r w:rsidRPr="00881324">
              <w:rPr>
                <w:sz w:val="20"/>
                <w:szCs w:val="20"/>
              </w:rPr>
              <w:t>3</w:t>
            </w:r>
          </w:p>
        </w:tc>
        <w:tc>
          <w:tcPr>
            <w:tcW w:w="4775" w:type="dxa"/>
            <w:shd w:val="clear" w:color="auto" w:fill="auto"/>
          </w:tcPr>
          <w:p w14:paraId="52B8BC4F" w14:textId="77777777" w:rsidR="00DE7D58" w:rsidRPr="00881324" w:rsidRDefault="00DE7D58" w:rsidP="00DE7D58">
            <w:pPr>
              <w:rPr>
                <w:sz w:val="20"/>
                <w:szCs w:val="20"/>
              </w:rPr>
            </w:pPr>
            <w:r w:rsidRPr="00881324">
              <w:rPr>
                <w:sz w:val="20"/>
                <w:szCs w:val="20"/>
              </w:rPr>
              <w:t>Наименование заказчика</w:t>
            </w:r>
          </w:p>
        </w:tc>
        <w:tc>
          <w:tcPr>
            <w:tcW w:w="5529" w:type="dxa"/>
            <w:shd w:val="clear" w:color="auto" w:fill="auto"/>
          </w:tcPr>
          <w:p w14:paraId="141D0455" w14:textId="2458A6C0" w:rsidR="00DE7D58" w:rsidRPr="00881324" w:rsidRDefault="00763046" w:rsidP="00DE7D58">
            <w:pPr>
              <w:ind w:right="170"/>
              <w:rPr>
                <w:sz w:val="20"/>
                <w:szCs w:val="20"/>
              </w:rPr>
            </w:pPr>
            <w:r w:rsidRPr="00881324">
              <w:rPr>
                <w:sz w:val="20"/>
                <w:szCs w:val="20"/>
              </w:rPr>
              <w:t>Общество с ограниченной ответственностью «Волго-Вятские коммунальные системы» г. Кирово-Чепецка (ООО «ВВКС» г. Кирово-Чепецка)</w:t>
            </w:r>
          </w:p>
        </w:tc>
      </w:tr>
      <w:tr w:rsidR="00DE7D58" w:rsidRPr="00881324" w14:paraId="5EFE4708" w14:textId="77777777" w:rsidTr="00881E1B">
        <w:tc>
          <w:tcPr>
            <w:tcW w:w="436" w:type="dxa"/>
            <w:shd w:val="clear" w:color="auto" w:fill="auto"/>
          </w:tcPr>
          <w:p w14:paraId="7099BBDA" w14:textId="77777777" w:rsidR="00DE7D58" w:rsidRPr="00881324" w:rsidRDefault="00DE7D58" w:rsidP="00DE7D58">
            <w:pPr>
              <w:jc w:val="center"/>
              <w:rPr>
                <w:sz w:val="20"/>
                <w:szCs w:val="20"/>
              </w:rPr>
            </w:pPr>
            <w:r w:rsidRPr="00881324">
              <w:rPr>
                <w:sz w:val="20"/>
                <w:szCs w:val="20"/>
              </w:rPr>
              <w:t>4</w:t>
            </w:r>
          </w:p>
        </w:tc>
        <w:tc>
          <w:tcPr>
            <w:tcW w:w="4775" w:type="dxa"/>
            <w:shd w:val="clear" w:color="auto" w:fill="auto"/>
          </w:tcPr>
          <w:p w14:paraId="54C88F62" w14:textId="77777777" w:rsidR="00DE7D58" w:rsidRPr="00881324" w:rsidRDefault="00DE7D58" w:rsidP="00DE7D58">
            <w:pPr>
              <w:rPr>
                <w:sz w:val="20"/>
                <w:szCs w:val="20"/>
              </w:rPr>
            </w:pPr>
            <w:r w:rsidRPr="00881324">
              <w:rPr>
                <w:sz w:val="20"/>
                <w:szCs w:val="20"/>
              </w:rPr>
              <w:t xml:space="preserve">Местонахождение </w:t>
            </w:r>
            <w:r w:rsidR="00944EBE" w:rsidRPr="00881324">
              <w:rPr>
                <w:sz w:val="20"/>
                <w:szCs w:val="20"/>
              </w:rPr>
              <w:t>З</w:t>
            </w:r>
            <w:r w:rsidRPr="00881324">
              <w:rPr>
                <w:sz w:val="20"/>
                <w:szCs w:val="20"/>
              </w:rPr>
              <w:t>аказчика</w:t>
            </w:r>
          </w:p>
        </w:tc>
        <w:tc>
          <w:tcPr>
            <w:tcW w:w="5529" w:type="dxa"/>
            <w:shd w:val="clear" w:color="auto" w:fill="auto"/>
          </w:tcPr>
          <w:p w14:paraId="2D317FBD" w14:textId="40BA948C" w:rsidR="00DE7D58" w:rsidRPr="00881324" w:rsidRDefault="00763046" w:rsidP="00F053FD">
            <w:pPr>
              <w:rPr>
                <w:sz w:val="20"/>
                <w:szCs w:val="20"/>
              </w:rPr>
            </w:pPr>
            <w:r w:rsidRPr="00881324">
              <w:rPr>
                <w:sz w:val="20"/>
                <w:szCs w:val="20"/>
                <w:shd w:val="clear" w:color="auto" w:fill="FFFFFF"/>
                <w:lang w:eastAsia="en-US"/>
              </w:rPr>
              <w:t>613040, Кировская область, г. Кирово-Чепецк, Кирово-Чепецкий район, ул. Ленина, д. 36/2</w:t>
            </w:r>
          </w:p>
        </w:tc>
      </w:tr>
      <w:tr w:rsidR="00DE7D58" w:rsidRPr="00881324" w14:paraId="42F0A580" w14:textId="77777777" w:rsidTr="00881E1B">
        <w:tc>
          <w:tcPr>
            <w:tcW w:w="436" w:type="dxa"/>
            <w:shd w:val="clear" w:color="auto" w:fill="auto"/>
          </w:tcPr>
          <w:p w14:paraId="5BF7E1C9" w14:textId="77777777" w:rsidR="00DE7D58" w:rsidRPr="00881324" w:rsidRDefault="00DE7D58" w:rsidP="00DE7D58">
            <w:pPr>
              <w:jc w:val="center"/>
              <w:rPr>
                <w:sz w:val="20"/>
                <w:szCs w:val="20"/>
              </w:rPr>
            </w:pPr>
            <w:r w:rsidRPr="00881324">
              <w:rPr>
                <w:sz w:val="20"/>
                <w:szCs w:val="20"/>
              </w:rPr>
              <w:t>5</w:t>
            </w:r>
          </w:p>
        </w:tc>
        <w:tc>
          <w:tcPr>
            <w:tcW w:w="4775" w:type="dxa"/>
            <w:shd w:val="clear" w:color="auto" w:fill="auto"/>
          </w:tcPr>
          <w:p w14:paraId="4F9DBABA" w14:textId="77777777" w:rsidR="00DE7D58" w:rsidRPr="00881324" w:rsidRDefault="00DE7D58" w:rsidP="00DE7D58">
            <w:pPr>
              <w:rPr>
                <w:sz w:val="20"/>
                <w:szCs w:val="20"/>
              </w:rPr>
            </w:pPr>
            <w:r w:rsidRPr="00881324">
              <w:rPr>
                <w:bCs/>
                <w:sz w:val="20"/>
                <w:szCs w:val="20"/>
              </w:rPr>
              <w:t xml:space="preserve">Почтовый адрес </w:t>
            </w:r>
            <w:r w:rsidR="00944EBE" w:rsidRPr="00881324">
              <w:rPr>
                <w:bCs/>
                <w:sz w:val="20"/>
                <w:szCs w:val="20"/>
              </w:rPr>
              <w:t>З</w:t>
            </w:r>
            <w:r w:rsidRPr="00881324">
              <w:rPr>
                <w:bCs/>
                <w:sz w:val="20"/>
                <w:szCs w:val="20"/>
              </w:rPr>
              <w:t>аказчика</w:t>
            </w:r>
          </w:p>
        </w:tc>
        <w:tc>
          <w:tcPr>
            <w:tcW w:w="5529" w:type="dxa"/>
            <w:shd w:val="clear" w:color="auto" w:fill="auto"/>
          </w:tcPr>
          <w:p w14:paraId="7111622F" w14:textId="50E195A0" w:rsidR="00DE7D58" w:rsidRPr="00881324" w:rsidRDefault="00763046" w:rsidP="00F053FD">
            <w:pPr>
              <w:rPr>
                <w:sz w:val="20"/>
                <w:szCs w:val="20"/>
              </w:rPr>
            </w:pPr>
            <w:r w:rsidRPr="00881324">
              <w:rPr>
                <w:sz w:val="20"/>
                <w:szCs w:val="20"/>
                <w:shd w:val="clear" w:color="auto" w:fill="FFFFFF"/>
                <w:lang w:eastAsia="en-US"/>
              </w:rPr>
              <w:t>613040, Кировская область, г. Кирово-Чепецк, Кирово-Чепецкий район, ул. Ленина, д. 36/2</w:t>
            </w:r>
          </w:p>
        </w:tc>
      </w:tr>
      <w:tr w:rsidR="00763046" w:rsidRPr="00881324" w14:paraId="2825F52D" w14:textId="77777777" w:rsidTr="00881E1B">
        <w:tc>
          <w:tcPr>
            <w:tcW w:w="436" w:type="dxa"/>
            <w:shd w:val="clear" w:color="auto" w:fill="auto"/>
          </w:tcPr>
          <w:p w14:paraId="250A063B" w14:textId="77777777" w:rsidR="00763046" w:rsidRPr="00881324" w:rsidRDefault="00763046" w:rsidP="00DE7D58">
            <w:pPr>
              <w:jc w:val="center"/>
              <w:rPr>
                <w:sz w:val="20"/>
                <w:szCs w:val="20"/>
              </w:rPr>
            </w:pPr>
            <w:r w:rsidRPr="00881324">
              <w:rPr>
                <w:sz w:val="20"/>
                <w:szCs w:val="20"/>
              </w:rPr>
              <w:t>6</w:t>
            </w:r>
          </w:p>
        </w:tc>
        <w:tc>
          <w:tcPr>
            <w:tcW w:w="4775" w:type="dxa"/>
            <w:shd w:val="clear" w:color="auto" w:fill="auto"/>
          </w:tcPr>
          <w:p w14:paraId="0C9DBA09" w14:textId="4F43F636" w:rsidR="00763046" w:rsidRPr="00881324" w:rsidRDefault="00763046" w:rsidP="00DE7D58">
            <w:pPr>
              <w:rPr>
                <w:sz w:val="20"/>
                <w:szCs w:val="20"/>
              </w:rPr>
            </w:pPr>
            <w:r w:rsidRPr="00881324">
              <w:rPr>
                <w:sz w:val="20"/>
                <w:szCs w:val="20"/>
              </w:rPr>
              <w:t>Ответственное должностное лицо Заказчика, номер контактного телефона, электронная почта</w:t>
            </w:r>
          </w:p>
        </w:tc>
        <w:tc>
          <w:tcPr>
            <w:tcW w:w="5529" w:type="dxa"/>
            <w:shd w:val="clear" w:color="auto" w:fill="auto"/>
          </w:tcPr>
          <w:p w14:paraId="03CBDFFC" w14:textId="77777777" w:rsidR="00C7335D" w:rsidRPr="00C7335D" w:rsidRDefault="00C7335D" w:rsidP="00C7335D">
            <w:pPr>
              <w:rPr>
                <w:sz w:val="20"/>
                <w:szCs w:val="20"/>
              </w:rPr>
            </w:pPr>
            <w:r w:rsidRPr="00C7335D">
              <w:rPr>
                <w:sz w:val="20"/>
                <w:szCs w:val="20"/>
              </w:rPr>
              <w:t>+ 7 (83361) 5-21-09 Адеков Андрей Леонидович</w:t>
            </w:r>
          </w:p>
          <w:p w14:paraId="19F6B261" w14:textId="56E22AF5" w:rsidR="00763046" w:rsidRPr="0079538D" w:rsidRDefault="00C7335D" w:rsidP="00C7335D">
            <w:pPr>
              <w:rPr>
                <w:sz w:val="20"/>
                <w:szCs w:val="20"/>
              </w:rPr>
            </w:pPr>
            <w:r w:rsidRPr="00C7335D">
              <w:rPr>
                <w:sz w:val="20"/>
                <w:szCs w:val="20"/>
              </w:rPr>
              <w:t xml:space="preserve">Электронная почта: ruk_pto@k4voda.ru </w:t>
            </w:r>
          </w:p>
        </w:tc>
      </w:tr>
      <w:tr w:rsidR="00DE7D58" w:rsidRPr="00881324" w14:paraId="7B636D23" w14:textId="77777777" w:rsidTr="00881E1B">
        <w:tc>
          <w:tcPr>
            <w:tcW w:w="436" w:type="dxa"/>
            <w:shd w:val="clear" w:color="auto" w:fill="auto"/>
          </w:tcPr>
          <w:p w14:paraId="2228AA1B" w14:textId="6733AA7D" w:rsidR="00DE7D58" w:rsidRPr="00881324" w:rsidRDefault="00131329" w:rsidP="00DE7D58">
            <w:pPr>
              <w:jc w:val="center"/>
              <w:rPr>
                <w:sz w:val="20"/>
                <w:szCs w:val="20"/>
              </w:rPr>
            </w:pPr>
            <w:r w:rsidRPr="00881324">
              <w:rPr>
                <w:sz w:val="20"/>
                <w:szCs w:val="20"/>
              </w:rPr>
              <w:t>7</w:t>
            </w:r>
          </w:p>
        </w:tc>
        <w:tc>
          <w:tcPr>
            <w:tcW w:w="4775" w:type="dxa"/>
            <w:shd w:val="clear" w:color="auto" w:fill="auto"/>
          </w:tcPr>
          <w:p w14:paraId="0D129691" w14:textId="77777777" w:rsidR="00DE7D58" w:rsidRPr="00881324" w:rsidRDefault="00DE7D58" w:rsidP="00DE7D58">
            <w:pPr>
              <w:rPr>
                <w:sz w:val="20"/>
                <w:szCs w:val="20"/>
              </w:rPr>
            </w:pPr>
            <w:r w:rsidRPr="00881324">
              <w:rPr>
                <w:sz w:val="20"/>
                <w:szCs w:val="20"/>
              </w:rPr>
              <w:t xml:space="preserve">Объект закупки (предмет </w:t>
            </w:r>
            <w:r w:rsidR="005D6C30" w:rsidRPr="00881324">
              <w:rPr>
                <w:sz w:val="20"/>
                <w:szCs w:val="20"/>
              </w:rPr>
              <w:t>закупки</w:t>
            </w:r>
            <w:r w:rsidRPr="00881324">
              <w:rPr>
                <w:sz w:val="20"/>
                <w:szCs w:val="20"/>
              </w:rPr>
              <w:t>)</w:t>
            </w:r>
          </w:p>
        </w:tc>
        <w:tc>
          <w:tcPr>
            <w:tcW w:w="5529" w:type="dxa"/>
            <w:shd w:val="clear" w:color="auto" w:fill="auto"/>
          </w:tcPr>
          <w:p w14:paraId="1D26FA77" w14:textId="411EAF0B" w:rsidR="00DE7D58" w:rsidRPr="00881324" w:rsidRDefault="00E04826" w:rsidP="00E5709A">
            <w:pPr>
              <w:rPr>
                <w:b/>
                <w:sz w:val="20"/>
                <w:szCs w:val="20"/>
              </w:rPr>
            </w:pPr>
            <w:r w:rsidRPr="00E04826">
              <w:rPr>
                <w:b/>
                <w:sz w:val="20"/>
                <w:szCs w:val="20"/>
              </w:rPr>
              <w:t>Работы по восстановлению асфальтового покрытия автомобильных дорог, тротуаров и установке бортовых камней</w:t>
            </w:r>
          </w:p>
        </w:tc>
      </w:tr>
      <w:tr w:rsidR="00E5709A" w:rsidRPr="00881324" w14:paraId="5D9F243D" w14:textId="77777777" w:rsidTr="00881E1B">
        <w:tc>
          <w:tcPr>
            <w:tcW w:w="436" w:type="dxa"/>
            <w:shd w:val="clear" w:color="auto" w:fill="auto"/>
          </w:tcPr>
          <w:p w14:paraId="305EC39D" w14:textId="563DA2F1" w:rsidR="00E5709A" w:rsidRPr="00881324" w:rsidRDefault="00E5709A" w:rsidP="00131329">
            <w:pPr>
              <w:jc w:val="center"/>
              <w:rPr>
                <w:sz w:val="20"/>
                <w:szCs w:val="20"/>
              </w:rPr>
            </w:pPr>
            <w:r w:rsidRPr="00881324">
              <w:rPr>
                <w:sz w:val="20"/>
                <w:szCs w:val="20"/>
              </w:rPr>
              <w:t>8</w:t>
            </w:r>
          </w:p>
        </w:tc>
        <w:tc>
          <w:tcPr>
            <w:tcW w:w="4775" w:type="dxa"/>
            <w:shd w:val="clear" w:color="auto" w:fill="auto"/>
          </w:tcPr>
          <w:p w14:paraId="3E832717" w14:textId="200FB2A6" w:rsidR="00E5709A" w:rsidRPr="00E5709A" w:rsidRDefault="00E5709A" w:rsidP="00E5709A">
            <w:pPr>
              <w:rPr>
                <w:sz w:val="20"/>
                <w:szCs w:val="20"/>
              </w:rPr>
            </w:pPr>
            <w:r w:rsidRPr="00E5709A">
              <w:rPr>
                <w:sz w:val="20"/>
                <w:szCs w:val="20"/>
              </w:rPr>
              <w:t xml:space="preserve">ОКПД 2  </w:t>
            </w:r>
          </w:p>
        </w:tc>
        <w:tc>
          <w:tcPr>
            <w:tcW w:w="5529" w:type="dxa"/>
            <w:shd w:val="clear" w:color="auto" w:fill="auto"/>
          </w:tcPr>
          <w:p w14:paraId="487F7B04" w14:textId="2C748932" w:rsidR="00E5709A" w:rsidRPr="00E5709A" w:rsidRDefault="00E04826" w:rsidP="004955DD">
            <w:pPr>
              <w:rPr>
                <w:bCs/>
                <w:sz w:val="20"/>
                <w:szCs w:val="20"/>
                <w:lang w:val="en-US"/>
              </w:rPr>
            </w:pPr>
            <w:r w:rsidRPr="00E04826">
              <w:rPr>
                <w:sz w:val="20"/>
                <w:szCs w:val="20"/>
              </w:rPr>
              <w:t>42.11.20.230</w:t>
            </w:r>
          </w:p>
        </w:tc>
      </w:tr>
      <w:tr w:rsidR="00DE7D58" w:rsidRPr="00881324" w14:paraId="39415A86" w14:textId="77777777" w:rsidTr="00881E1B">
        <w:tc>
          <w:tcPr>
            <w:tcW w:w="436" w:type="dxa"/>
            <w:shd w:val="clear" w:color="auto" w:fill="auto"/>
          </w:tcPr>
          <w:p w14:paraId="3D3E258E" w14:textId="25CA6B53" w:rsidR="00DE7D58" w:rsidRPr="00881324" w:rsidRDefault="00131329" w:rsidP="00131329">
            <w:pPr>
              <w:jc w:val="center"/>
              <w:rPr>
                <w:sz w:val="20"/>
                <w:szCs w:val="20"/>
              </w:rPr>
            </w:pPr>
            <w:r w:rsidRPr="00881324">
              <w:rPr>
                <w:sz w:val="20"/>
                <w:szCs w:val="20"/>
              </w:rPr>
              <w:t>9</w:t>
            </w:r>
          </w:p>
        </w:tc>
        <w:tc>
          <w:tcPr>
            <w:tcW w:w="4775" w:type="dxa"/>
          </w:tcPr>
          <w:p w14:paraId="143399EC" w14:textId="77777777" w:rsidR="00DE7D58" w:rsidRPr="00881324" w:rsidRDefault="00DE7D58" w:rsidP="00952E68">
            <w:pPr>
              <w:rPr>
                <w:rFonts w:eastAsia="Calibri"/>
                <w:iCs/>
                <w:sz w:val="20"/>
                <w:szCs w:val="20"/>
              </w:rPr>
            </w:pPr>
            <w:r w:rsidRPr="00881324">
              <w:rPr>
                <w:sz w:val="20"/>
                <w:szCs w:val="20"/>
              </w:rPr>
              <w:t xml:space="preserve">Место </w:t>
            </w:r>
            <w:r w:rsidR="00952E68" w:rsidRPr="00881324">
              <w:rPr>
                <w:sz w:val="20"/>
                <w:szCs w:val="20"/>
              </w:rPr>
              <w:t>по</w:t>
            </w:r>
            <w:r w:rsidRPr="00881324">
              <w:rPr>
                <w:sz w:val="20"/>
                <w:szCs w:val="20"/>
              </w:rPr>
              <w:t>ставки товара (выполнения работ, оказания услуг)</w:t>
            </w:r>
          </w:p>
        </w:tc>
        <w:tc>
          <w:tcPr>
            <w:tcW w:w="5529" w:type="dxa"/>
            <w:shd w:val="clear" w:color="auto" w:fill="auto"/>
          </w:tcPr>
          <w:p w14:paraId="51D76FF5" w14:textId="77777777" w:rsidR="00E04826" w:rsidRPr="00E04826" w:rsidRDefault="00E04826" w:rsidP="00E04826">
            <w:pPr>
              <w:rPr>
                <w:sz w:val="20"/>
                <w:szCs w:val="20"/>
              </w:rPr>
            </w:pPr>
            <w:r w:rsidRPr="00E04826">
              <w:rPr>
                <w:sz w:val="20"/>
                <w:szCs w:val="20"/>
              </w:rPr>
              <w:t>Кировская область, г. Кирово-Чепецк:</w:t>
            </w:r>
          </w:p>
          <w:p w14:paraId="50EEE3FE" w14:textId="77777777" w:rsidR="00E04826" w:rsidRPr="00E04826" w:rsidRDefault="00E04826" w:rsidP="00E04826">
            <w:pPr>
              <w:rPr>
                <w:sz w:val="20"/>
                <w:szCs w:val="20"/>
              </w:rPr>
            </w:pPr>
            <w:r w:rsidRPr="00E04826">
              <w:rPr>
                <w:sz w:val="20"/>
                <w:szCs w:val="20"/>
              </w:rPr>
              <w:t>1. ул. Речная, 8;</w:t>
            </w:r>
          </w:p>
          <w:p w14:paraId="77AD66E1" w14:textId="77777777" w:rsidR="00E04826" w:rsidRPr="00E04826" w:rsidRDefault="00E04826" w:rsidP="00E04826">
            <w:pPr>
              <w:rPr>
                <w:sz w:val="20"/>
                <w:szCs w:val="20"/>
              </w:rPr>
            </w:pPr>
            <w:r w:rsidRPr="00E04826">
              <w:rPr>
                <w:sz w:val="20"/>
                <w:szCs w:val="20"/>
              </w:rPr>
              <w:t>2. ул. Почтовая 14/2;</w:t>
            </w:r>
          </w:p>
          <w:p w14:paraId="5250BD40" w14:textId="77777777" w:rsidR="00E04826" w:rsidRPr="00E04826" w:rsidRDefault="00E04826" w:rsidP="00E04826">
            <w:pPr>
              <w:rPr>
                <w:sz w:val="20"/>
                <w:szCs w:val="20"/>
              </w:rPr>
            </w:pPr>
            <w:r w:rsidRPr="00E04826">
              <w:rPr>
                <w:sz w:val="20"/>
                <w:szCs w:val="20"/>
              </w:rPr>
              <w:t>3. ул. Азина 4;</w:t>
            </w:r>
          </w:p>
          <w:p w14:paraId="7E790F4C" w14:textId="77777777" w:rsidR="00E04826" w:rsidRPr="00E04826" w:rsidRDefault="00E04826" w:rsidP="00E04826">
            <w:pPr>
              <w:rPr>
                <w:sz w:val="20"/>
                <w:szCs w:val="20"/>
              </w:rPr>
            </w:pPr>
            <w:r w:rsidRPr="00E04826">
              <w:rPr>
                <w:sz w:val="20"/>
                <w:szCs w:val="20"/>
              </w:rPr>
              <w:t>4. ул. Первомайская 4/1;</w:t>
            </w:r>
          </w:p>
          <w:p w14:paraId="054CC8A7" w14:textId="77777777" w:rsidR="00E04826" w:rsidRPr="00E04826" w:rsidRDefault="00E04826" w:rsidP="00E04826">
            <w:pPr>
              <w:rPr>
                <w:sz w:val="20"/>
                <w:szCs w:val="20"/>
              </w:rPr>
            </w:pPr>
            <w:r w:rsidRPr="00E04826">
              <w:rPr>
                <w:sz w:val="20"/>
                <w:szCs w:val="20"/>
              </w:rPr>
              <w:t>5. ул. Ленина 70/1;</w:t>
            </w:r>
          </w:p>
          <w:p w14:paraId="6DBA73D3" w14:textId="77777777" w:rsidR="00E04826" w:rsidRPr="00E04826" w:rsidRDefault="00E04826" w:rsidP="00E04826">
            <w:pPr>
              <w:rPr>
                <w:sz w:val="20"/>
                <w:szCs w:val="20"/>
              </w:rPr>
            </w:pPr>
            <w:r w:rsidRPr="00E04826">
              <w:rPr>
                <w:sz w:val="20"/>
                <w:szCs w:val="20"/>
              </w:rPr>
              <w:t>6. ул. Ленина 42;</w:t>
            </w:r>
          </w:p>
          <w:p w14:paraId="24FA5898" w14:textId="77777777" w:rsidR="00E04826" w:rsidRPr="00E04826" w:rsidRDefault="00E04826" w:rsidP="00E04826">
            <w:pPr>
              <w:rPr>
                <w:sz w:val="20"/>
                <w:szCs w:val="20"/>
              </w:rPr>
            </w:pPr>
            <w:r w:rsidRPr="00E04826">
              <w:rPr>
                <w:sz w:val="20"/>
                <w:szCs w:val="20"/>
              </w:rPr>
              <w:t>7. ул. Ленина 48;</w:t>
            </w:r>
          </w:p>
          <w:p w14:paraId="1AA4A457" w14:textId="33258B46" w:rsidR="00DE7D58" w:rsidRPr="0013607A" w:rsidRDefault="00E04826" w:rsidP="00E04826">
            <w:pPr>
              <w:rPr>
                <w:sz w:val="20"/>
                <w:szCs w:val="20"/>
              </w:rPr>
            </w:pPr>
            <w:r w:rsidRPr="00E04826">
              <w:rPr>
                <w:sz w:val="20"/>
                <w:szCs w:val="20"/>
              </w:rPr>
              <w:t>8. ул. Ленина 38.</w:t>
            </w:r>
          </w:p>
        </w:tc>
      </w:tr>
      <w:tr w:rsidR="00DE7D58" w:rsidRPr="00881324" w14:paraId="0E90F457" w14:textId="77777777" w:rsidTr="00C12901">
        <w:trPr>
          <w:trHeight w:val="550"/>
        </w:trPr>
        <w:tc>
          <w:tcPr>
            <w:tcW w:w="436" w:type="dxa"/>
            <w:shd w:val="clear" w:color="auto" w:fill="auto"/>
          </w:tcPr>
          <w:p w14:paraId="1B3A9402" w14:textId="248A5C71" w:rsidR="00DE7D58" w:rsidRPr="00881324" w:rsidRDefault="00DE7D58" w:rsidP="00131329">
            <w:pPr>
              <w:jc w:val="center"/>
              <w:rPr>
                <w:sz w:val="20"/>
                <w:szCs w:val="20"/>
              </w:rPr>
            </w:pPr>
            <w:r w:rsidRPr="00881324">
              <w:rPr>
                <w:sz w:val="20"/>
                <w:szCs w:val="20"/>
              </w:rPr>
              <w:t>1</w:t>
            </w:r>
            <w:r w:rsidR="00131329" w:rsidRPr="00881324">
              <w:rPr>
                <w:sz w:val="20"/>
                <w:szCs w:val="20"/>
              </w:rPr>
              <w:t>0</w:t>
            </w:r>
          </w:p>
        </w:tc>
        <w:tc>
          <w:tcPr>
            <w:tcW w:w="4775" w:type="dxa"/>
          </w:tcPr>
          <w:p w14:paraId="314CD596" w14:textId="77777777" w:rsidR="00DE7D58" w:rsidRPr="00881324" w:rsidRDefault="00DE7D58" w:rsidP="00B0528A">
            <w:pPr>
              <w:rPr>
                <w:sz w:val="20"/>
                <w:szCs w:val="20"/>
              </w:rPr>
            </w:pPr>
            <w:r w:rsidRPr="00881324">
              <w:rPr>
                <w:sz w:val="20"/>
                <w:szCs w:val="20"/>
              </w:rPr>
              <w:t>Сроки поставки товара (</w:t>
            </w:r>
            <w:r w:rsidR="00B0528A" w:rsidRPr="00881324">
              <w:rPr>
                <w:sz w:val="20"/>
                <w:szCs w:val="20"/>
              </w:rPr>
              <w:t>выполнени</w:t>
            </w:r>
            <w:r w:rsidRPr="00881324">
              <w:rPr>
                <w:sz w:val="20"/>
                <w:szCs w:val="20"/>
              </w:rPr>
              <w:t>я работ, оказания услуг)</w:t>
            </w:r>
          </w:p>
        </w:tc>
        <w:tc>
          <w:tcPr>
            <w:tcW w:w="5529" w:type="dxa"/>
            <w:shd w:val="clear" w:color="auto" w:fill="auto"/>
          </w:tcPr>
          <w:p w14:paraId="6BAAB28E" w14:textId="2A5A03D1" w:rsidR="00DE7D58" w:rsidRPr="00B630E4" w:rsidRDefault="00E04826" w:rsidP="00B630E4">
            <w:pPr>
              <w:pStyle w:val="ae"/>
              <w:ind w:right="-1"/>
              <w:rPr>
                <w:lang w:val="ru-RU" w:eastAsia="ru-RU"/>
              </w:rPr>
            </w:pPr>
            <w:r w:rsidRPr="00E04826">
              <w:t xml:space="preserve">С момента заключения договора по </w:t>
            </w:r>
            <w:r w:rsidR="00B630E4">
              <w:rPr>
                <w:lang w:val="ru-RU"/>
              </w:rPr>
              <w:t>31</w:t>
            </w:r>
            <w:r w:rsidRPr="00E04826">
              <w:t>.</w:t>
            </w:r>
            <w:r w:rsidR="00B630E4">
              <w:rPr>
                <w:lang w:val="ru-RU"/>
              </w:rPr>
              <w:t>07</w:t>
            </w:r>
            <w:r w:rsidRPr="00E04826">
              <w:t>.202</w:t>
            </w:r>
            <w:r w:rsidR="00B630E4">
              <w:rPr>
                <w:lang w:val="ru-RU"/>
              </w:rPr>
              <w:t>5</w:t>
            </w:r>
            <w:r w:rsidRPr="00E04826">
              <w:t xml:space="preserve"> г</w:t>
            </w:r>
            <w:r w:rsidR="00B630E4">
              <w:rPr>
                <w:lang w:val="ru-RU"/>
              </w:rPr>
              <w:t>.</w:t>
            </w:r>
          </w:p>
        </w:tc>
      </w:tr>
      <w:tr w:rsidR="00DE7D58" w:rsidRPr="00881324" w14:paraId="5527E44C" w14:textId="77777777" w:rsidTr="00881E1B">
        <w:tc>
          <w:tcPr>
            <w:tcW w:w="436" w:type="dxa"/>
            <w:shd w:val="clear" w:color="auto" w:fill="auto"/>
          </w:tcPr>
          <w:p w14:paraId="69FA5FBB" w14:textId="249FAA60" w:rsidR="00DE7D58" w:rsidRPr="00881324" w:rsidRDefault="00131329" w:rsidP="00DE7D58">
            <w:pPr>
              <w:jc w:val="center"/>
              <w:rPr>
                <w:sz w:val="20"/>
                <w:szCs w:val="20"/>
              </w:rPr>
            </w:pPr>
            <w:r w:rsidRPr="00881324">
              <w:rPr>
                <w:sz w:val="20"/>
                <w:szCs w:val="20"/>
              </w:rPr>
              <w:t>11</w:t>
            </w:r>
          </w:p>
        </w:tc>
        <w:tc>
          <w:tcPr>
            <w:tcW w:w="4775" w:type="dxa"/>
            <w:shd w:val="clear" w:color="auto" w:fill="auto"/>
          </w:tcPr>
          <w:p w14:paraId="453776A1" w14:textId="77777777" w:rsidR="00DE7D58" w:rsidRPr="00881324" w:rsidRDefault="00DE7D58" w:rsidP="00DE7D58">
            <w:pPr>
              <w:rPr>
                <w:sz w:val="20"/>
                <w:szCs w:val="20"/>
              </w:rPr>
            </w:pPr>
            <w:r w:rsidRPr="00881324">
              <w:rPr>
                <w:sz w:val="20"/>
                <w:szCs w:val="20"/>
              </w:rPr>
              <w:t>Начальная (максимальная) цена договора</w:t>
            </w:r>
          </w:p>
        </w:tc>
        <w:tc>
          <w:tcPr>
            <w:tcW w:w="5529" w:type="dxa"/>
            <w:shd w:val="clear" w:color="auto" w:fill="auto"/>
          </w:tcPr>
          <w:p w14:paraId="4D7D9236" w14:textId="01678829" w:rsidR="00E5709A" w:rsidRDefault="00E04826" w:rsidP="002311AE">
            <w:pPr>
              <w:rPr>
                <w:sz w:val="20"/>
                <w:szCs w:val="20"/>
              </w:rPr>
            </w:pPr>
            <w:r w:rsidRPr="00E04826">
              <w:rPr>
                <w:b/>
                <w:bCs/>
                <w:sz w:val="20"/>
                <w:szCs w:val="20"/>
              </w:rPr>
              <w:t>545 390 (пятьсот сорок пять тысяч триста девяносто) рублей 90 копеек</w:t>
            </w:r>
            <w:r w:rsidR="00E5709A">
              <w:rPr>
                <w:sz w:val="20"/>
                <w:szCs w:val="20"/>
              </w:rPr>
              <w:t>.</w:t>
            </w:r>
          </w:p>
          <w:p w14:paraId="7BCED554" w14:textId="0B45A21F" w:rsidR="00DE7D58" w:rsidRPr="00881324" w:rsidRDefault="00E5709A" w:rsidP="002311AE">
            <w:pPr>
              <w:rPr>
                <w:sz w:val="20"/>
                <w:szCs w:val="20"/>
              </w:rPr>
            </w:pPr>
            <w:r w:rsidRPr="00E5709A">
              <w:rPr>
                <w:sz w:val="20"/>
                <w:szCs w:val="20"/>
              </w:rPr>
              <w:t>В цену настоящего договора включаются без исключения все расходы Подрядчика, производимые им в процессе выполнения работ, в том числе: расходы на страхование, уплату налогов, сборов и других обязательных платежей, стоимость проектных работ, стоимость материалов, используемых при выполнении работ, стоимость сметной документации и иные расходы Подрядчика, связанные с исполнением Договора</w:t>
            </w:r>
            <w:r w:rsidR="007320ED" w:rsidRPr="00881324">
              <w:rPr>
                <w:sz w:val="20"/>
                <w:szCs w:val="20"/>
              </w:rPr>
              <w:t>.</w:t>
            </w:r>
          </w:p>
          <w:p w14:paraId="48DAE55C" w14:textId="77777777" w:rsidR="004A5864" w:rsidRPr="00881324" w:rsidRDefault="004A5864" w:rsidP="002311AE">
            <w:pPr>
              <w:rPr>
                <w:sz w:val="20"/>
                <w:szCs w:val="20"/>
              </w:rPr>
            </w:pPr>
          </w:p>
          <w:p w14:paraId="109DDF5A" w14:textId="61FB2EC1" w:rsidR="004A5864" w:rsidRPr="00881324" w:rsidRDefault="00E5709A" w:rsidP="002311AE">
            <w:pPr>
              <w:rPr>
                <w:sz w:val="20"/>
                <w:szCs w:val="20"/>
              </w:rPr>
            </w:pPr>
            <w:r w:rsidRPr="00E5709A">
              <w:rPr>
                <w:sz w:val="20"/>
                <w:szCs w:val="20"/>
              </w:rPr>
              <w:t>Используемый метод определения НМЦД – проектно-сметный метод</w:t>
            </w:r>
            <w:r w:rsidR="00355ABE" w:rsidRPr="00881324">
              <w:rPr>
                <w:sz w:val="20"/>
                <w:szCs w:val="20"/>
              </w:rPr>
              <w:t>.</w:t>
            </w:r>
          </w:p>
          <w:p w14:paraId="138E4CE0" w14:textId="77777777" w:rsidR="0029555D" w:rsidRPr="00881324" w:rsidRDefault="004A5864" w:rsidP="00B019CB">
            <w:pPr>
              <w:rPr>
                <w:b/>
                <w:bCs/>
                <w:sz w:val="20"/>
                <w:szCs w:val="20"/>
              </w:rPr>
            </w:pPr>
            <w:r w:rsidRPr="00881324">
              <w:rPr>
                <w:rFonts w:eastAsia="Calibri"/>
                <w:color w:val="000000"/>
                <w:sz w:val="20"/>
                <w:szCs w:val="20"/>
              </w:rPr>
              <w:t xml:space="preserve">Обоснование и расчет начальной (максимальной) цены договора, в том числе, сведения о начальной (максимальной) цене единицы каждого товара, </w:t>
            </w:r>
            <w:r w:rsidRPr="00881324">
              <w:rPr>
                <w:rFonts w:eastAsia="Calibri"/>
                <w:sz w:val="20"/>
                <w:szCs w:val="20"/>
              </w:rPr>
              <w:t>являющихся предметом закупки представлены в Приложении № </w:t>
            </w:r>
            <w:r w:rsidR="00FC59CC" w:rsidRPr="00881324">
              <w:rPr>
                <w:rFonts w:eastAsia="Calibri"/>
                <w:sz w:val="20"/>
                <w:szCs w:val="20"/>
              </w:rPr>
              <w:t>3</w:t>
            </w:r>
            <w:r w:rsidRPr="00881324">
              <w:rPr>
                <w:rFonts w:eastAsia="Calibri"/>
                <w:sz w:val="20"/>
                <w:szCs w:val="20"/>
              </w:rPr>
              <w:t xml:space="preserve"> Документации.</w:t>
            </w:r>
          </w:p>
        </w:tc>
      </w:tr>
      <w:tr w:rsidR="00DE7D58" w:rsidRPr="00881324" w14:paraId="7BF85EBB" w14:textId="77777777" w:rsidTr="00881E1B">
        <w:tc>
          <w:tcPr>
            <w:tcW w:w="436" w:type="dxa"/>
            <w:shd w:val="clear" w:color="auto" w:fill="auto"/>
          </w:tcPr>
          <w:p w14:paraId="766E16EA" w14:textId="64F8A470" w:rsidR="00DE7D58" w:rsidRPr="00881324" w:rsidRDefault="00131329" w:rsidP="00DE7D58">
            <w:pPr>
              <w:jc w:val="center"/>
              <w:rPr>
                <w:sz w:val="20"/>
                <w:szCs w:val="20"/>
              </w:rPr>
            </w:pPr>
            <w:r w:rsidRPr="00881324">
              <w:rPr>
                <w:sz w:val="20"/>
                <w:szCs w:val="20"/>
              </w:rPr>
              <w:t>12</w:t>
            </w:r>
          </w:p>
        </w:tc>
        <w:tc>
          <w:tcPr>
            <w:tcW w:w="4775" w:type="dxa"/>
            <w:shd w:val="clear" w:color="auto" w:fill="auto"/>
          </w:tcPr>
          <w:p w14:paraId="78721101" w14:textId="77777777" w:rsidR="00DE7D58" w:rsidRPr="00881324" w:rsidRDefault="008F3FF7" w:rsidP="004955DD">
            <w:pPr>
              <w:rPr>
                <w:sz w:val="20"/>
                <w:szCs w:val="20"/>
              </w:rPr>
            </w:pPr>
            <w:r w:rsidRPr="00881324">
              <w:rPr>
                <w:sz w:val="20"/>
                <w:szCs w:val="20"/>
              </w:rPr>
              <w:t xml:space="preserve">Место и порядок предоставления </w:t>
            </w:r>
            <w:r w:rsidR="00944EBE" w:rsidRPr="00881324">
              <w:rPr>
                <w:sz w:val="20"/>
                <w:szCs w:val="20"/>
              </w:rPr>
              <w:t>аукционной документации</w:t>
            </w:r>
          </w:p>
        </w:tc>
        <w:tc>
          <w:tcPr>
            <w:tcW w:w="5529" w:type="dxa"/>
            <w:shd w:val="clear" w:color="auto" w:fill="auto"/>
          </w:tcPr>
          <w:p w14:paraId="4B035943" w14:textId="2270F70A" w:rsidR="000D10F3" w:rsidRPr="00881324" w:rsidRDefault="000D10F3" w:rsidP="004955DD">
            <w:pPr>
              <w:rPr>
                <w:bCs/>
                <w:sz w:val="20"/>
                <w:szCs w:val="20"/>
              </w:rPr>
            </w:pPr>
            <w:r w:rsidRPr="00881324">
              <w:rPr>
                <w:bCs/>
                <w:sz w:val="20"/>
                <w:szCs w:val="20"/>
              </w:rPr>
              <w:t xml:space="preserve">Заявки на участие в </w:t>
            </w:r>
            <w:r w:rsidR="00E5709A">
              <w:rPr>
                <w:bCs/>
                <w:sz w:val="20"/>
                <w:szCs w:val="20"/>
              </w:rPr>
              <w:t>з</w:t>
            </w:r>
            <w:r w:rsidR="00E5709A" w:rsidRPr="00E5709A">
              <w:rPr>
                <w:bCs/>
                <w:sz w:val="20"/>
                <w:szCs w:val="20"/>
              </w:rPr>
              <w:t>апрос</w:t>
            </w:r>
            <w:r w:rsidR="00E5709A">
              <w:rPr>
                <w:bCs/>
                <w:sz w:val="20"/>
                <w:szCs w:val="20"/>
              </w:rPr>
              <w:t>е</w:t>
            </w:r>
            <w:r w:rsidR="00E5709A" w:rsidRPr="00E5709A">
              <w:rPr>
                <w:bCs/>
                <w:sz w:val="20"/>
                <w:szCs w:val="20"/>
              </w:rPr>
              <w:t xml:space="preserve"> предложений в электронной форме</w:t>
            </w:r>
            <w:r w:rsidRPr="00881324">
              <w:rPr>
                <w:bCs/>
                <w:sz w:val="20"/>
                <w:szCs w:val="20"/>
              </w:rPr>
              <w:t xml:space="preserve"> подаются через сайт Оператора электронной площадки</w:t>
            </w:r>
            <w:r w:rsidR="003C2B87" w:rsidRPr="00881324">
              <w:rPr>
                <w:bCs/>
                <w:sz w:val="20"/>
                <w:szCs w:val="20"/>
              </w:rPr>
              <w:t>:</w:t>
            </w:r>
            <w:r w:rsidRPr="00881324">
              <w:rPr>
                <w:bCs/>
                <w:sz w:val="20"/>
                <w:szCs w:val="20"/>
              </w:rPr>
              <w:t xml:space="preserve"> </w:t>
            </w:r>
            <w:r w:rsidR="00E5709A" w:rsidRPr="00E5709A">
              <w:rPr>
                <w:bCs/>
                <w:sz w:val="20"/>
                <w:szCs w:val="20"/>
              </w:rPr>
              <w:t>«Торги-онлайн» по адресу: http://etp.torgi-online.com</w:t>
            </w:r>
            <w:r w:rsidR="003C2B87" w:rsidRPr="00881324">
              <w:rPr>
                <w:bCs/>
                <w:sz w:val="20"/>
                <w:szCs w:val="20"/>
              </w:rPr>
              <w:t>, в соответствии с Регламентом электронной площадки.</w:t>
            </w:r>
          </w:p>
          <w:p w14:paraId="5A842998" w14:textId="77777777" w:rsidR="003C2B87" w:rsidRPr="00881324" w:rsidRDefault="003C2B87" w:rsidP="004955DD">
            <w:pPr>
              <w:rPr>
                <w:bCs/>
                <w:sz w:val="20"/>
                <w:szCs w:val="20"/>
              </w:rPr>
            </w:pPr>
          </w:p>
          <w:p w14:paraId="1B3C8649" w14:textId="793A91F2" w:rsidR="00DE7D58" w:rsidRPr="00881324" w:rsidRDefault="006A3C10" w:rsidP="00E5709A">
            <w:pPr>
              <w:rPr>
                <w:sz w:val="20"/>
                <w:szCs w:val="20"/>
              </w:rPr>
            </w:pPr>
            <w:r w:rsidRPr="00881324">
              <w:rPr>
                <w:bCs/>
                <w:sz w:val="20"/>
                <w:szCs w:val="20"/>
              </w:rPr>
              <w:t>Д</w:t>
            </w:r>
            <w:r w:rsidR="004955DD" w:rsidRPr="00881324">
              <w:rPr>
                <w:bCs/>
                <w:sz w:val="20"/>
                <w:szCs w:val="20"/>
              </w:rPr>
              <w:t xml:space="preserve">окументация о </w:t>
            </w:r>
            <w:r w:rsidR="00E5709A" w:rsidRPr="00E5709A">
              <w:rPr>
                <w:bCs/>
                <w:sz w:val="20"/>
                <w:szCs w:val="20"/>
              </w:rPr>
              <w:t xml:space="preserve">запросе предложений в электронной форме </w:t>
            </w:r>
            <w:r w:rsidR="002A7E25" w:rsidRPr="00881324">
              <w:rPr>
                <w:bCs/>
                <w:sz w:val="20"/>
                <w:szCs w:val="20"/>
              </w:rPr>
              <w:t xml:space="preserve">официально размещена в ЕИС по адресу </w:t>
            </w:r>
            <w:r w:rsidR="002A7E25" w:rsidRPr="00881324">
              <w:rPr>
                <w:rStyle w:val="a4"/>
                <w:sz w:val="20"/>
                <w:szCs w:val="20"/>
                <w:lang w:val="en-US"/>
              </w:rPr>
              <w:t>www</w:t>
            </w:r>
            <w:r w:rsidR="002A7E25" w:rsidRPr="00881324">
              <w:rPr>
                <w:rStyle w:val="a4"/>
                <w:sz w:val="20"/>
                <w:szCs w:val="20"/>
              </w:rPr>
              <w:t>.</w:t>
            </w:r>
            <w:r w:rsidR="002A7E25" w:rsidRPr="00881324">
              <w:rPr>
                <w:rStyle w:val="a4"/>
                <w:sz w:val="20"/>
                <w:szCs w:val="20"/>
                <w:lang w:val="en-US"/>
              </w:rPr>
              <w:t>zakupki</w:t>
            </w:r>
            <w:r w:rsidR="002A7E25" w:rsidRPr="00881324">
              <w:rPr>
                <w:rStyle w:val="a4"/>
                <w:sz w:val="20"/>
                <w:szCs w:val="20"/>
              </w:rPr>
              <w:t>.</w:t>
            </w:r>
            <w:r w:rsidR="002A7E25" w:rsidRPr="00881324">
              <w:rPr>
                <w:rStyle w:val="a4"/>
                <w:sz w:val="20"/>
                <w:szCs w:val="20"/>
                <w:lang w:val="en-US"/>
              </w:rPr>
              <w:t>gov</w:t>
            </w:r>
            <w:r w:rsidR="002A7E25" w:rsidRPr="00881324">
              <w:rPr>
                <w:rStyle w:val="a4"/>
                <w:sz w:val="20"/>
                <w:szCs w:val="20"/>
              </w:rPr>
              <w:t>.</w:t>
            </w:r>
            <w:r w:rsidR="002A7E25" w:rsidRPr="00881324">
              <w:rPr>
                <w:rStyle w:val="a4"/>
                <w:sz w:val="20"/>
                <w:szCs w:val="20"/>
                <w:lang w:val="en-US"/>
              </w:rPr>
              <w:t>ru</w:t>
            </w:r>
            <w:r w:rsidR="002A7E25" w:rsidRPr="00881324">
              <w:rPr>
                <w:bCs/>
                <w:sz w:val="20"/>
                <w:szCs w:val="20"/>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w:t>
            </w:r>
            <w:r w:rsidR="004955DD" w:rsidRPr="00881324">
              <w:rPr>
                <w:bCs/>
                <w:sz w:val="20"/>
                <w:szCs w:val="20"/>
              </w:rPr>
              <w:t>ения Извещения. Предоставление д</w:t>
            </w:r>
            <w:r w:rsidR="002A7E25" w:rsidRPr="00881324">
              <w:rPr>
                <w:bCs/>
                <w:sz w:val="20"/>
                <w:szCs w:val="20"/>
              </w:rPr>
              <w:t xml:space="preserve">окументации </w:t>
            </w:r>
            <w:r w:rsidR="0011772F">
              <w:rPr>
                <w:bCs/>
                <w:sz w:val="20"/>
                <w:szCs w:val="20"/>
              </w:rPr>
              <w:t xml:space="preserve">о </w:t>
            </w:r>
            <w:r w:rsidR="0011772F" w:rsidRPr="0011772F">
              <w:rPr>
                <w:bCs/>
                <w:sz w:val="20"/>
                <w:szCs w:val="20"/>
              </w:rPr>
              <w:t>запросе предложений в электронной форме</w:t>
            </w:r>
            <w:r w:rsidR="002A7E25" w:rsidRPr="00881324">
              <w:rPr>
                <w:bCs/>
                <w:sz w:val="20"/>
                <w:szCs w:val="20"/>
              </w:rPr>
              <w:t xml:space="preserve"> на бумажном носителе не предусмотрено.</w:t>
            </w:r>
          </w:p>
        </w:tc>
      </w:tr>
      <w:tr w:rsidR="006F2681" w:rsidRPr="00881324" w14:paraId="4D3BF49D" w14:textId="77777777" w:rsidTr="002A639F">
        <w:tc>
          <w:tcPr>
            <w:tcW w:w="436" w:type="dxa"/>
            <w:shd w:val="clear" w:color="auto" w:fill="auto"/>
          </w:tcPr>
          <w:p w14:paraId="02571F54" w14:textId="29841113" w:rsidR="006F2681" w:rsidRPr="00881324" w:rsidRDefault="00131329" w:rsidP="006F2681">
            <w:pPr>
              <w:jc w:val="center"/>
              <w:rPr>
                <w:sz w:val="20"/>
                <w:szCs w:val="20"/>
              </w:rPr>
            </w:pPr>
            <w:r w:rsidRPr="00881324">
              <w:rPr>
                <w:sz w:val="20"/>
                <w:szCs w:val="20"/>
              </w:rPr>
              <w:lastRenderedPageBreak/>
              <w:t>13</w:t>
            </w:r>
          </w:p>
        </w:tc>
        <w:tc>
          <w:tcPr>
            <w:tcW w:w="4775" w:type="dxa"/>
          </w:tcPr>
          <w:p w14:paraId="63598280" w14:textId="7292E266" w:rsidR="006F2681" w:rsidRPr="00881324" w:rsidRDefault="006F2681" w:rsidP="006F2681">
            <w:pPr>
              <w:rPr>
                <w:sz w:val="20"/>
                <w:szCs w:val="20"/>
              </w:rPr>
            </w:pPr>
            <w:r w:rsidRPr="00881324">
              <w:rPr>
                <w:sz w:val="20"/>
                <w:szCs w:val="20"/>
              </w:rPr>
              <w:t xml:space="preserve">Место подачи заявок на участие в </w:t>
            </w:r>
            <w:r w:rsidR="00E87EC9" w:rsidRPr="00E87EC9">
              <w:rPr>
                <w:sz w:val="20"/>
                <w:szCs w:val="20"/>
              </w:rPr>
              <w:t>запросе предложений в электронной форме</w:t>
            </w:r>
          </w:p>
        </w:tc>
        <w:tc>
          <w:tcPr>
            <w:tcW w:w="5529" w:type="dxa"/>
          </w:tcPr>
          <w:p w14:paraId="7BF0500D" w14:textId="15EC97C4" w:rsidR="006F2681" w:rsidRPr="00190D19" w:rsidRDefault="00E5709A" w:rsidP="006F2681">
            <w:pPr>
              <w:rPr>
                <w:rFonts w:eastAsia="Calibri"/>
                <w:bCs/>
                <w:sz w:val="20"/>
                <w:szCs w:val="20"/>
              </w:rPr>
            </w:pPr>
            <w:r w:rsidRPr="00E5709A">
              <w:rPr>
                <w:sz w:val="20"/>
                <w:szCs w:val="20"/>
              </w:rPr>
              <w:t>«Торги-онлайн» по адресу: http://etp.torgi-online.com</w:t>
            </w:r>
          </w:p>
        </w:tc>
      </w:tr>
      <w:tr w:rsidR="006F2681" w:rsidRPr="00881324" w14:paraId="6D9F5DB5" w14:textId="77777777" w:rsidTr="002A639F">
        <w:tc>
          <w:tcPr>
            <w:tcW w:w="436" w:type="dxa"/>
            <w:shd w:val="clear" w:color="auto" w:fill="auto"/>
          </w:tcPr>
          <w:p w14:paraId="10240879" w14:textId="1A686FF2" w:rsidR="006F2681" w:rsidRPr="00881324" w:rsidRDefault="00131329" w:rsidP="006F2681">
            <w:pPr>
              <w:jc w:val="center"/>
              <w:rPr>
                <w:sz w:val="20"/>
                <w:szCs w:val="20"/>
              </w:rPr>
            </w:pPr>
            <w:r w:rsidRPr="00881324">
              <w:rPr>
                <w:sz w:val="20"/>
                <w:szCs w:val="20"/>
              </w:rPr>
              <w:t>14</w:t>
            </w:r>
          </w:p>
        </w:tc>
        <w:tc>
          <w:tcPr>
            <w:tcW w:w="4775" w:type="dxa"/>
          </w:tcPr>
          <w:p w14:paraId="5165D0D7" w14:textId="2C18D928" w:rsidR="006F2681" w:rsidRPr="00881324" w:rsidRDefault="006F2681" w:rsidP="00E87EC9">
            <w:pPr>
              <w:rPr>
                <w:sz w:val="20"/>
                <w:szCs w:val="20"/>
              </w:rPr>
            </w:pPr>
            <w:r w:rsidRPr="00881324">
              <w:rPr>
                <w:rFonts w:eastAsia="Calibri"/>
                <w:bCs/>
                <w:sz w:val="20"/>
                <w:szCs w:val="20"/>
              </w:rPr>
              <w:t xml:space="preserve">Порядок подачи заявок на участие в </w:t>
            </w:r>
            <w:r w:rsidR="00E87EC9" w:rsidRPr="00E87EC9">
              <w:rPr>
                <w:rFonts w:eastAsia="Calibri"/>
                <w:bCs/>
                <w:sz w:val="20"/>
                <w:szCs w:val="20"/>
              </w:rPr>
              <w:t>запросе предложений в электронной форме</w:t>
            </w:r>
          </w:p>
        </w:tc>
        <w:tc>
          <w:tcPr>
            <w:tcW w:w="5529" w:type="dxa"/>
          </w:tcPr>
          <w:p w14:paraId="4A099B80" w14:textId="07120225" w:rsidR="006F2681" w:rsidRPr="00881324" w:rsidRDefault="0011772F" w:rsidP="006F2681">
            <w:pPr>
              <w:rPr>
                <w:sz w:val="20"/>
                <w:szCs w:val="20"/>
              </w:rPr>
            </w:pPr>
            <w:r>
              <w:rPr>
                <w:sz w:val="20"/>
                <w:szCs w:val="20"/>
              </w:rPr>
              <w:t>С</w:t>
            </w:r>
            <w:r w:rsidR="006F2681" w:rsidRPr="00881324">
              <w:rPr>
                <w:sz w:val="20"/>
                <w:szCs w:val="20"/>
              </w:rPr>
              <w:t xml:space="preserve">огласно документации </w:t>
            </w:r>
            <w:r>
              <w:rPr>
                <w:sz w:val="20"/>
                <w:szCs w:val="20"/>
              </w:rPr>
              <w:t xml:space="preserve">о </w:t>
            </w:r>
            <w:r w:rsidRPr="0011772F">
              <w:rPr>
                <w:sz w:val="20"/>
                <w:szCs w:val="20"/>
              </w:rPr>
              <w:t>запросе предложений в электронной форме</w:t>
            </w:r>
          </w:p>
        </w:tc>
      </w:tr>
      <w:tr w:rsidR="00E33100" w:rsidRPr="00881324" w14:paraId="1B9C89FC" w14:textId="77777777" w:rsidTr="00881E1B">
        <w:tc>
          <w:tcPr>
            <w:tcW w:w="436" w:type="dxa"/>
            <w:shd w:val="clear" w:color="auto" w:fill="auto"/>
          </w:tcPr>
          <w:p w14:paraId="15DACB4A" w14:textId="67FA6A91" w:rsidR="00E33100" w:rsidRPr="00881324" w:rsidRDefault="002A7E25" w:rsidP="004955DD">
            <w:pPr>
              <w:jc w:val="center"/>
              <w:rPr>
                <w:sz w:val="20"/>
                <w:szCs w:val="20"/>
              </w:rPr>
            </w:pPr>
            <w:r w:rsidRPr="00881324">
              <w:rPr>
                <w:sz w:val="20"/>
                <w:szCs w:val="20"/>
              </w:rPr>
              <w:t>1</w:t>
            </w:r>
            <w:r w:rsidR="00131329" w:rsidRPr="00881324">
              <w:rPr>
                <w:sz w:val="20"/>
                <w:szCs w:val="20"/>
              </w:rPr>
              <w:t>5</w:t>
            </w:r>
          </w:p>
        </w:tc>
        <w:tc>
          <w:tcPr>
            <w:tcW w:w="4775" w:type="dxa"/>
            <w:shd w:val="clear" w:color="auto" w:fill="auto"/>
          </w:tcPr>
          <w:p w14:paraId="05B583F8" w14:textId="4BF7BCDC" w:rsidR="00E33100" w:rsidRPr="00881324" w:rsidRDefault="00C254A2" w:rsidP="00E87EC9">
            <w:pPr>
              <w:rPr>
                <w:sz w:val="20"/>
                <w:szCs w:val="20"/>
              </w:rPr>
            </w:pPr>
            <w:bookmarkStart w:id="1" w:name="_Hlk146873899"/>
            <w:r w:rsidRPr="00881324">
              <w:rPr>
                <w:sz w:val="20"/>
                <w:szCs w:val="20"/>
              </w:rPr>
              <w:t xml:space="preserve">Размер обеспечения заявок на участие в </w:t>
            </w:r>
            <w:bookmarkEnd w:id="1"/>
            <w:r w:rsidR="00E87EC9" w:rsidRPr="00E87EC9">
              <w:rPr>
                <w:sz w:val="20"/>
                <w:szCs w:val="20"/>
              </w:rPr>
              <w:t>запросе предложений в электронной форме</w:t>
            </w:r>
          </w:p>
        </w:tc>
        <w:tc>
          <w:tcPr>
            <w:tcW w:w="5529" w:type="dxa"/>
            <w:shd w:val="clear" w:color="auto" w:fill="auto"/>
          </w:tcPr>
          <w:p w14:paraId="06D71F67" w14:textId="44F91998" w:rsidR="00E33100" w:rsidRPr="005338B2" w:rsidRDefault="00355ABE" w:rsidP="00AF4428">
            <w:pPr>
              <w:rPr>
                <w:sz w:val="20"/>
                <w:szCs w:val="20"/>
              </w:rPr>
            </w:pPr>
            <w:r w:rsidRPr="005338B2">
              <w:rPr>
                <w:sz w:val="20"/>
                <w:szCs w:val="20"/>
              </w:rPr>
              <w:t>Не требуется.</w:t>
            </w:r>
          </w:p>
          <w:p w14:paraId="1F946968" w14:textId="657CE0EA" w:rsidR="00F73931" w:rsidRPr="005338B2" w:rsidRDefault="00F73931" w:rsidP="00AF4428">
            <w:pPr>
              <w:rPr>
                <w:sz w:val="20"/>
                <w:szCs w:val="20"/>
              </w:rPr>
            </w:pPr>
          </w:p>
        </w:tc>
      </w:tr>
      <w:tr w:rsidR="000812E2" w:rsidRPr="00881324" w14:paraId="24D4F33C" w14:textId="77777777" w:rsidTr="00881E1B">
        <w:tc>
          <w:tcPr>
            <w:tcW w:w="436" w:type="dxa"/>
            <w:shd w:val="clear" w:color="auto" w:fill="auto"/>
          </w:tcPr>
          <w:p w14:paraId="5F663BCC" w14:textId="3544F812" w:rsidR="000812E2" w:rsidRPr="00881324" w:rsidRDefault="000812E2" w:rsidP="00131329">
            <w:pPr>
              <w:jc w:val="center"/>
              <w:rPr>
                <w:sz w:val="20"/>
                <w:szCs w:val="20"/>
              </w:rPr>
            </w:pPr>
            <w:r w:rsidRPr="00881324">
              <w:rPr>
                <w:sz w:val="20"/>
                <w:szCs w:val="20"/>
                <w:lang w:val="en-US"/>
              </w:rPr>
              <w:t>1</w:t>
            </w:r>
            <w:r w:rsidR="00131329" w:rsidRPr="00881324">
              <w:rPr>
                <w:sz w:val="20"/>
                <w:szCs w:val="20"/>
              </w:rPr>
              <w:t>6</w:t>
            </w:r>
          </w:p>
        </w:tc>
        <w:tc>
          <w:tcPr>
            <w:tcW w:w="4775" w:type="dxa"/>
            <w:shd w:val="clear" w:color="auto" w:fill="auto"/>
          </w:tcPr>
          <w:p w14:paraId="5310DDE9" w14:textId="1A528646" w:rsidR="000812E2" w:rsidRPr="00881324" w:rsidRDefault="000812E2" w:rsidP="00524DE7">
            <w:pPr>
              <w:autoSpaceDE w:val="0"/>
              <w:autoSpaceDN w:val="0"/>
              <w:adjustRightInd w:val="0"/>
              <w:jc w:val="both"/>
              <w:rPr>
                <w:rFonts w:eastAsia="Calibri"/>
                <w:bCs/>
                <w:sz w:val="20"/>
                <w:szCs w:val="20"/>
              </w:rPr>
            </w:pPr>
            <w:bookmarkStart w:id="2" w:name="_Hlk146874031"/>
            <w:r w:rsidRPr="00881324">
              <w:rPr>
                <w:rFonts w:eastAsia="Calibri"/>
                <w:bCs/>
                <w:sz w:val="20"/>
                <w:szCs w:val="20"/>
              </w:rPr>
              <w:t xml:space="preserve">Размер обеспечения исполнения </w:t>
            </w:r>
            <w:r w:rsidRPr="00881324">
              <w:rPr>
                <w:sz w:val="20"/>
                <w:szCs w:val="20"/>
              </w:rPr>
              <w:t>договор</w:t>
            </w:r>
            <w:r w:rsidRPr="00881324">
              <w:rPr>
                <w:rFonts w:eastAsia="Calibri"/>
                <w:bCs/>
                <w:sz w:val="20"/>
                <w:szCs w:val="20"/>
              </w:rPr>
              <w:t xml:space="preserve">а </w:t>
            </w:r>
            <w:r w:rsidR="006F2681" w:rsidRPr="00881324">
              <w:rPr>
                <w:rFonts w:eastAsia="Calibri"/>
                <w:bCs/>
                <w:sz w:val="20"/>
                <w:szCs w:val="20"/>
              </w:rPr>
              <w:t>и порядок</w:t>
            </w:r>
            <w:r w:rsidRPr="00881324">
              <w:rPr>
                <w:rFonts w:eastAsia="Calibri"/>
                <w:bCs/>
                <w:sz w:val="20"/>
                <w:szCs w:val="20"/>
              </w:rPr>
              <w:t xml:space="preserve"> предоставления обеспечения исполнения </w:t>
            </w:r>
            <w:r w:rsidRPr="00881324">
              <w:rPr>
                <w:sz w:val="20"/>
                <w:szCs w:val="20"/>
              </w:rPr>
              <w:t>договор</w:t>
            </w:r>
            <w:r w:rsidRPr="00881324">
              <w:rPr>
                <w:rFonts w:eastAsia="Calibri"/>
                <w:bCs/>
                <w:sz w:val="20"/>
                <w:szCs w:val="20"/>
              </w:rPr>
              <w:t>а</w:t>
            </w:r>
            <w:bookmarkEnd w:id="2"/>
          </w:p>
        </w:tc>
        <w:tc>
          <w:tcPr>
            <w:tcW w:w="5529" w:type="dxa"/>
            <w:shd w:val="clear" w:color="auto" w:fill="auto"/>
          </w:tcPr>
          <w:p w14:paraId="3DE533EE" w14:textId="5EAA43D5" w:rsidR="000812E2" w:rsidRPr="005338B2" w:rsidRDefault="00355ABE" w:rsidP="00F73931">
            <w:pPr>
              <w:rPr>
                <w:rFonts w:eastAsia="Calibri"/>
                <w:bCs/>
                <w:sz w:val="20"/>
                <w:szCs w:val="20"/>
              </w:rPr>
            </w:pPr>
            <w:bookmarkStart w:id="3" w:name="_Hlk146873996"/>
            <w:r w:rsidRPr="005338B2">
              <w:rPr>
                <w:rFonts w:eastAsia="Calibri"/>
                <w:bCs/>
                <w:sz w:val="20"/>
                <w:szCs w:val="20"/>
              </w:rPr>
              <w:t>Не требуется.</w:t>
            </w:r>
          </w:p>
          <w:bookmarkEnd w:id="3"/>
          <w:p w14:paraId="491E2742" w14:textId="02CD556A" w:rsidR="00E81483" w:rsidRPr="005338B2" w:rsidRDefault="00E81483" w:rsidP="000812E2">
            <w:pPr>
              <w:rPr>
                <w:rFonts w:eastAsia="Calibri"/>
                <w:bCs/>
                <w:sz w:val="20"/>
                <w:szCs w:val="20"/>
              </w:rPr>
            </w:pPr>
          </w:p>
        </w:tc>
      </w:tr>
      <w:tr w:rsidR="00280061" w:rsidRPr="00881324" w14:paraId="0FC7689F" w14:textId="77777777" w:rsidTr="00280061">
        <w:tc>
          <w:tcPr>
            <w:tcW w:w="436" w:type="dxa"/>
            <w:shd w:val="clear" w:color="auto" w:fill="auto"/>
          </w:tcPr>
          <w:p w14:paraId="1883F9A0" w14:textId="03803DA8" w:rsidR="00280061" w:rsidRPr="00881324" w:rsidRDefault="00280061" w:rsidP="00131329">
            <w:pPr>
              <w:jc w:val="center"/>
              <w:rPr>
                <w:sz w:val="20"/>
                <w:szCs w:val="20"/>
              </w:rPr>
            </w:pPr>
            <w:r w:rsidRPr="00881324">
              <w:rPr>
                <w:sz w:val="20"/>
                <w:szCs w:val="20"/>
              </w:rPr>
              <w:t>17</w:t>
            </w:r>
          </w:p>
        </w:tc>
        <w:tc>
          <w:tcPr>
            <w:tcW w:w="4775" w:type="dxa"/>
          </w:tcPr>
          <w:p w14:paraId="1A0C24C7" w14:textId="525A2D1D" w:rsidR="00280061" w:rsidRPr="00280061" w:rsidRDefault="00280061" w:rsidP="00291579">
            <w:pPr>
              <w:rPr>
                <w:rFonts w:eastAsia="Calibri"/>
                <w:iCs/>
                <w:sz w:val="20"/>
                <w:szCs w:val="20"/>
              </w:rPr>
            </w:pPr>
            <w:r w:rsidRPr="00280061">
              <w:rPr>
                <w:rFonts w:eastAsia="Calibri"/>
                <w:bCs/>
                <w:sz w:val="20"/>
                <w:szCs w:val="20"/>
              </w:rPr>
              <w:t xml:space="preserve">Дата начала подачи заявок на участие в </w:t>
            </w:r>
            <w:r w:rsidR="00B20DC7" w:rsidRPr="00B20DC7">
              <w:rPr>
                <w:rFonts w:eastAsia="Calibri"/>
                <w:bCs/>
                <w:sz w:val="20"/>
                <w:szCs w:val="20"/>
              </w:rPr>
              <w:t>запросе предложений в электронной форме</w:t>
            </w:r>
          </w:p>
        </w:tc>
        <w:tc>
          <w:tcPr>
            <w:tcW w:w="5529" w:type="dxa"/>
            <w:vAlign w:val="center"/>
          </w:tcPr>
          <w:p w14:paraId="0182C9DE" w14:textId="77777777" w:rsidR="00280061" w:rsidRPr="00280061" w:rsidRDefault="00280061" w:rsidP="00280061">
            <w:pPr>
              <w:contextualSpacing/>
              <w:rPr>
                <w:rFonts w:eastAsia="Calibri"/>
                <w:b/>
                <w:sz w:val="20"/>
                <w:szCs w:val="20"/>
              </w:rPr>
            </w:pPr>
          </w:p>
          <w:p w14:paraId="5EEB9BDD" w14:textId="3A3989D7" w:rsidR="00280061" w:rsidRPr="00280061" w:rsidRDefault="001B59F1" w:rsidP="007F555E">
            <w:pPr>
              <w:rPr>
                <w:b/>
                <w:color w:val="FF0000"/>
                <w:sz w:val="20"/>
                <w:szCs w:val="20"/>
                <w:u w:val="single"/>
              </w:rPr>
            </w:pPr>
            <w:r>
              <w:rPr>
                <w:rFonts w:eastAsia="Calibri"/>
                <w:b/>
                <w:sz w:val="20"/>
                <w:szCs w:val="20"/>
              </w:rPr>
              <w:t>16</w:t>
            </w:r>
            <w:r w:rsidR="00B20DC7">
              <w:rPr>
                <w:rFonts w:eastAsia="Calibri"/>
                <w:b/>
                <w:sz w:val="20"/>
                <w:szCs w:val="20"/>
              </w:rPr>
              <w:t>.</w:t>
            </w:r>
            <w:r w:rsidR="007F555E">
              <w:rPr>
                <w:rFonts w:eastAsia="Calibri"/>
                <w:b/>
                <w:sz w:val="20"/>
                <w:szCs w:val="20"/>
              </w:rPr>
              <w:t>06</w:t>
            </w:r>
            <w:r w:rsidR="00280061" w:rsidRPr="00280061">
              <w:rPr>
                <w:rFonts w:eastAsia="Calibri"/>
                <w:b/>
                <w:sz w:val="20"/>
                <w:szCs w:val="20"/>
              </w:rPr>
              <w:t>.202</w:t>
            </w:r>
            <w:r w:rsidR="00B20DC7">
              <w:rPr>
                <w:rFonts w:eastAsia="Calibri"/>
                <w:b/>
                <w:sz w:val="20"/>
                <w:szCs w:val="20"/>
              </w:rPr>
              <w:t>5</w:t>
            </w:r>
            <w:r w:rsidR="00280061" w:rsidRPr="00280061">
              <w:rPr>
                <w:rFonts w:eastAsia="Calibri"/>
                <w:b/>
                <w:sz w:val="20"/>
                <w:szCs w:val="20"/>
              </w:rPr>
              <w:t xml:space="preserve"> г.  </w:t>
            </w:r>
          </w:p>
        </w:tc>
      </w:tr>
      <w:tr w:rsidR="00280061" w:rsidRPr="00881324" w14:paraId="367B4DC4" w14:textId="77777777" w:rsidTr="00280061">
        <w:tc>
          <w:tcPr>
            <w:tcW w:w="436" w:type="dxa"/>
            <w:shd w:val="clear" w:color="auto" w:fill="auto"/>
          </w:tcPr>
          <w:p w14:paraId="70054E7C" w14:textId="38789379" w:rsidR="00280061" w:rsidRPr="00881324" w:rsidRDefault="00280061" w:rsidP="00291579">
            <w:pPr>
              <w:jc w:val="center"/>
              <w:rPr>
                <w:sz w:val="20"/>
                <w:szCs w:val="20"/>
              </w:rPr>
            </w:pPr>
            <w:r w:rsidRPr="00881324">
              <w:rPr>
                <w:sz w:val="20"/>
                <w:szCs w:val="20"/>
              </w:rPr>
              <w:t>18</w:t>
            </w:r>
          </w:p>
        </w:tc>
        <w:tc>
          <w:tcPr>
            <w:tcW w:w="4775" w:type="dxa"/>
          </w:tcPr>
          <w:p w14:paraId="16A0EA21" w14:textId="46D3CA24" w:rsidR="00280061" w:rsidRPr="00280061" w:rsidRDefault="00280061" w:rsidP="00291579">
            <w:pPr>
              <w:rPr>
                <w:rFonts w:eastAsia="Calibri"/>
                <w:iCs/>
                <w:sz w:val="20"/>
                <w:szCs w:val="20"/>
              </w:rPr>
            </w:pPr>
            <w:bookmarkStart w:id="4" w:name="_Hlk146874200"/>
            <w:r w:rsidRPr="00280061">
              <w:rPr>
                <w:rFonts w:eastAsia="Calibri"/>
                <w:bCs/>
                <w:sz w:val="20"/>
                <w:szCs w:val="20"/>
              </w:rPr>
              <w:t xml:space="preserve">Дата и время окончания срока подачи заявок на участие </w:t>
            </w:r>
            <w:r w:rsidRPr="00280061">
              <w:rPr>
                <w:sz w:val="20"/>
                <w:szCs w:val="20"/>
              </w:rPr>
              <w:t xml:space="preserve">в </w:t>
            </w:r>
            <w:r w:rsidR="00B20DC7" w:rsidRPr="00B20DC7">
              <w:rPr>
                <w:sz w:val="20"/>
                <w:szCs w:val="20"/>
              </w:rPr>
              <w:t>запросе предложений в электронной форме</w:t>
            </w:r>
            <w:bookmarkEnd w:id="4"/>
          </w:p>
        </w:tc>
        <w:tc>
          <w:tcPr>
            <w:tcW w:w="5529" w:type="dxa"/>
            <w:vAlign w:val="center"/>
          </w:tcPr>
          <w:p w14:paraId="3642A9DD" w14:textId="40D92BE2" w:rsidR="00280061" w:rsidRPr="00280061" w:rsidRDefault="001B59F1" w:rsidP="00E04826">
            <w:pPr>
              <w:rPr>
                <w:b/>
                <w:color w:val="FF0000"/>
                <w:sz w:val="20"/>
                <w:szCs w:val="20"/>
                <w:u w:val="single"/>
              </w:rPr>
            </w:pPr>
            <w:r>
              <w:rPr>
                <w:rFonts w:eastAsia="Calibri"/>
                <w:b/>
                <w:sz w:val="20"/>
                <w:szCs w:val="20"/>
              </w:rPr>
              <w:t>26</w:t>
            </w:r>
            <w:r w:rsidR="00280061" w:rsidRPr="00280061">
              <w:rPr>
                <w:rFonts w:eastAsia="Calibri"/>
                <w:b/>
                <w:sz w:val="20"/>
                <w:szCs w:val="20"/>
              </w:rPr>
              <w:t>.</w:t>
            </w:r>
            <w:r w:rsidR="007F555E">
              <w:rPr>
                <w:rFonts w:eastAsia="Calibri"/>
                <w:b/>
                <w:sz w:val="20"/>
                <w:szCs w:val="20"/>
              </w:rPr>
              <w:t>06</w:t>
            </w:r>
            <w:r w:rsidR="00280061" w:rsidRPr="00280061">
              <w:rPr>
                <w:rFonts w:eastAsia="Calibri"/>
                <w:b/>
                <w:sz w:val="20"/>
                <w:szCs w:val="20"/>
              </w:rPr>
              <w:t>.202</w:t>
            </w:r>
            <w:r w:rsidR="00B20DC7">
              <w:rPr>
                <w:rFonts w:eastAsia="Calibri"/>
                <w:b/>
                <w:sz w:val="20"/>
                <w:szCs w:val="20"/>
              </w:rPr>
              <w:t>5</w:t>
            </w:r>
            <w:r w:rsidR="00280061" w:rsidRPr="00280061">
              <w:rPr>
                <w:rFonts w:eastAsia="Calibri"/>
                <w:b/>
                <w:sz w:val="20"/>
                <w:szCs w:val="20"/>
              </w:rPr>
              <w:t xml:space="preserve"> г. 10 час. 00 мин. (время московское)</w:t>
            </w:r>
          </w:p>
        </w:tc>
      </w:tr>
      <w:tr w:rsidR="00280061" w:rsidRPr="00881324" w14:paraId="22B6BF41" w14:textId="77777777" w:rsidTr="00280061">
        <w:trPr>
          <w:trHeight w:val="375"/>
        </w:trPr>
        <w:tc>
          <w:tcPr>
            <w:tcW w:w="436" w:type="dxa"/>
            <w:shd w:val="clear" w:color="auto" w:fill="auto"/>
          </w:tcPr>
          <w:p w14:paraId="336320CF" w14:textId="14AD9722" w:rsidR="00280061" w:rsidRPr="00881324" w:rsidRDefault="00280061" w:rsidP="00291579">
            <w:pPr>
              <w:jc w:val="center"/>
              <w:rPr>
                <w:sz w:val="20"/>
                <w:szCs w:val="20"/>
              </w:rPr>
            </w:pPr>
            <w:r w:rsidRPr="00881324">
              <w:rPr>
                <w:sz w:val="20"/>
                <w:szCs w:val="20"/>
              </w:rPr>
              <w:t>19</w:t>
            </w:r>
          </w:p>
        </w:tc>
        <w:tc>
          <w:tcPr>
            <w:tcW w:w="4775" w:type="dxa"/>
          </w:tcPr>
          <w:p w14:paraId="7CEE7F69" w14:textId="04062EEA" w:rsidR="00280061" w:rsidRPr="00E36751" w:rsidRDefault="00280061" w:rsidP="00E36751">
            <w:pPr>
              <w:rPr>
                <w:rFonts w:eastAsia="Calibri"/>
                <w:iCs/>
                <w:sz w:val="20"/>
                <w:szCs w:val="20"/>
              </w:rPr>
            </w:pPr>
            <w:bookmarkStart w:id="5" w:name="_Hlk146874278"/>
            <w:r w:rsidRPr="00E36751">
              <w:rPr>
                <w:rFonts w:eastAsia="Calibri"/>
                <w:bCs/>
                <w:sz w:val="20"/>
                <w:szCs w:val="20"/>
              </w:rPr>
              <w:t xml:space="preserve">Дата рассмотрения заявок на участие </w:t>
            </w:r>
            <w:r w:rsidRPr="00E36751">
              <w:rPr>
                <w:sz w:val="20"/>
                <w:szCs w:val="20"/>
              </w:rPr>
              <w:t xml:space="preserve">в </w:t>
            </w:r>
            <w:r w:rsidR="00B20DC7">
              <w:rPr>
                <w:bCs/>
                <w:sz w:val="20"/>
                <w:szCs w:val="20"/>
              </w:rPr>
              <w:t>з</w:t>
            </w:r>
            <w:r w:rsidR="00B20DC7" w:rsidRPr="00E5709A">
              <w:rPr>
                <w:bCs/>
                <w:sz w:val="20"/>
                <w:szCs w:val="20"/>
              </w:rPr>
              <w:t>апрос</w:t>
            </w:r>
            <w:r w:rsidR="00B20DC7">
              <w:rPr>
                <w:bCs/>
                <w:sz w:val="20"/>
                <w:szCs w:val="20"/>
              </w:rPr>
              <w:t>е</w:t>
            </w:r>
            <w:r w:rsidR="00B20DC7" w:rsidRPr="00E5709A">
              <w:rPr>
                <w:bCs/>
                <w:sz w:val="20"/>
                <w:szCs w:val="20"/>
              </w:rPr>
              <w:t xml:space="preserve"> предложений в электронной форме</w:t>
            </w:r>
            <w:bookmarkEnd w:id="5"/>
          </w:p>
        </w:tc>
        <w:tc>
          <w:tcPr>
            <w:tcW w:w="5529" w:type="dxa"/>
            <w:vAlign w:val="center"/>
          </w:tcPr>
          <w:p w14:paraId="649AD3A8" w14:textId="5335AE27" w:rsidR="00280061" w:rsidRPr="00E36751" w:rsidRDefault="001B59F1" w:rsidP="007F555E">
            <w:pPr>
              <w:rPr>
                <w:b/>
                <w:color w:val="FF0000"/>
                <w:sz w:val="20"/>
                <w:szCs w:val="20"/>
                <w:u w:val="single"/>
              </w:rPr>
            </w:pPr>
            <w:r>
              <w:rPr>
                <w:rFonts w:eastAsia="Calibri"/>
                <w:b/>
                <w:sz w:val="20"/>
                <w:szCs w:val="20"/>
              </w:rPr>
              <w:t>26</w:t>
            </w:r>
            <w:r w:rsidR="00280061" w:rsidRPr="00E36751">
              <w:rPr>
                <w:rFonts w:eastAsia="Calibri"/>
                <w:b/>
                <w:sz w:val="20"/>
                <w:szCs w:val="20"/>
              </w:rPr>
              <w:t>.</w:t>
            </w:r>
            <w:r w:rsidR="007F555E">
              <w:rPr>
                <w:rFonts w:eastAsia="Calibri"/>
                <w:b/>
                <w:sz w:val="20"/>
                <w:szCs w:val="20"/>
              </w:rPr>
              <w:t>06</w:t>
            </w:r>
            <w:r w:rsidR="00280061" w:rsidRPr="00E36751">
              <w:rPr>
                <w:rFonts w:eastAsia="Calibri"/>
                <w:b/>
                <w:sz w:val="20"/>
                <w:szCs w:val="20"/>
              </w:rPr>
              <w:t>.202</w:t>
            </w:r>
            <w:r w:rsidR="00B20DC7">
              <w:rPr>
                <w:rFonts w:eastAsia="Calibri"/>
                <w:b/>
                <w:sz w:val="20"/>
                <w:szCs w:val="20"/>
              </w:rPr>
              <w:t>5</w:t>
            </w:r>
            <w:r w:rsidR="00280061" w:rsidRPr="00E36751">
              <w:rPr>
                <w:rFonts w:eastAsia="Calibri"/>
                <w:b/>
                <w:sz w:val="20"/>
                <w:szCs w:val="20"/>
              </w:rPr>
              <w:t xml:space="preserve"> г. </w:t>
            </w:r>
          </w:p>
        </w:tc>
      </w:tr>
      <w:tr w:rsidR="00280061" w:rsidRPr="00881324" w14:paraId="0F48FD7D" w14:textId="77777777" w:rsidTr="00280061">
        <w:trPr>
          <w:trHeight w:hRule="exact" w:val="590"/>
        </w:trPr>
        <w:tc>
          <w:tcPr>
            <w:tcW w:w="436" w:type="dxa"/>
            <w:shd w:val="clear" w:color="auto" w:fill="auto"/>
          </w:tcPr>
          <w:p w14:paraId="116952D4" w14:textId="7755CF04" w:rsidR="00280061" w:rsidRPr="00881324" w:rsidRDefault="00280061" w:rsidP="00B20DC7">
            <w:pPr>
              <w:jc w:val="center"/>
              <w:rPr>
                <w:sz w:val="20"/>
                <w:szCs w:val="20"/>
              </w:rPr>
            </w:pPr>
            <w:r w:rsidRPr="00881324">
              <w:rPr>
                <w:sz w:val="20"/>
                <w:szCs w:val="20"/>
              </w:rPr>
              <w:t>2</w:t>
            </w:r>
            <w:r w:rsidR="00B20DC7">
              <w:rPr>
                <w:sz w:val="20"/>
                <w:szCs w:val="20"/>
              </w:rPr>
              <w:t>0</w:t>
            </w:r>
          </w:p>
        </w:tc>
        <w:tc>
          <w:tcPr>
            <w:tcW w:w="4775" w:type="dxa"/>
          </w:tcPr>
          <w:p w14:paraId="19D02245" w14:textId="67F3CA9B" w:rsidR="00280061" w:rsidRPr="00E36751" w:rsidRDefault="00280061" w:rsidP="0013607A">
            <w:pPr>
              <w:rPr>
                <w:rFonts w:eastAsia="Calibri"/>
                <w:bCs/>
                <w:sz w:val="20"/>
                <w:szCs w:val="20"/>
              </w:rPr>
            </w:pPr>
            <w:bookmarkStart w:id="6" w:name="_Hlk146874488"/>
            <w:r w:rsidRPr="00E36751">
              <w:rPr>
                <w:rFonts w:eastAsia="Calibri"/>
                <w:bCs/>
                <w:sz w:val="20"/>
                <w:szCs w:val="20"/>
              </w:rPr>
              <w:t xml:space="preserve">Дата подведения итогов </w:t>
            </w:r>
            <w:r w:rsidR="00C84D28">
              <w:rPr>
                <w:rFonts w:eastAsia="Calibri"/>
                <w:bCs/>
                <w:sz w:val="20"/>
                <w:szCs w:val="20"/>
              </w:rPr>
              <w:t xml:space="preserve">в </w:t>
            </w:r>
            <w:r w:rsidR="00B20DC7" w:rsidRPr="00B20DC7">
              <w:rPr>
                <w:rFonts w:eastAsia="Calibri"/>
                <w:bCs/>
                <w:sz w:val="20"/>
                <w:szCs w:val="20"/>
              </w:rPr>
              <w:t>запросе предложений в электронной форме</w:t>
            </w:r>
          </w:p>
          <w:p w14:paraId="0ADCE337" w14:textId="60BF6644" w:rsidR="00280061" w:rsidRPr="00E36751" w:rsidRDefault="00280061" w:rsidP="00291579">
            <w:pPr>
              <w:rPr>
                <w:rFonts w:eastAsia="Calibri"/>
                <w:bCs/>
                <w:sz w:val="20"/>
                <w:szCs w:val="20"/>
              </w:rPr>
            </w:pPr>
            <w:r w:rsidRPr="00E36751">
              <w:rPr>
                <w:rFonts w:eastAsia="Calibri"/>
                <w:bCs/>
                <w:sz w:val="20"/>
                <w:szCs w:val="20"/>
              </w:rPr>
              <w:t xml:space="preserve"> </w:t>
            </w:r>
            <w:bookmarkEnd w:id="6"/>
          </w:p>
        </w:tc>
        <w:tc>
          <w:tcPr>
            <w:tcW w:w="5529" w:type="dxa"/>
            <w:vAlign w:val="center"/>
          </w:tcPr>
          <w:p w14:paraId="17180372" w14:textId="4537AF33" w:rsidR="00280061" w:rsidRPr="00E36751" w:rsidRDefault="001B59F1" w:rsidP="007F555E">
            <w:pPr>
              <w:pStyle w:val="af7"/>
              <w:keepNext/>
              <w:widowControl w:val="0"/>
              <w:rPr>
                <w:rFonts w:eastAsia="Calibri"/>
                <w:bCs/>
                <w:color w:val="FF0000"/>
                <w:lang w:val="ru-RU"/>
              </w:rPr>
            </w:pPr>
            <w:r>
              <w:rPr>
                <w:rFonts w:eastAsia="Calibri"/>
                <w:b/>
                <w:lang w:val="ru-RU"/>
              </w:rPr>
              <w:t>27</w:t>
            </w:r>
            <w:r w:rsidR="00280061" w:rsidRPr="00E36751">
              <w:rPr>
                <w:rFonts w:eastAsia="Calibri"/>
                <w:b/>
              </w:rPr>
              <w:t>.</w:t>
            </w:r>
            <w:r w:rsidR="007F555E">
              <w:rPr>
                <w:rFonts w:eastAsia="Calibri"/>
                <w:b/>
                <w:lang w:val="ru-RU"/>
              </w:rPr>
              <w:t>06</w:t>
            </w:r>
            <w:r w:rsidR="00280061" w:rsidRPr="00E36751">
              <w:rPr>
                <w:rFonts w:eastAsia="Calibri"/>
                <w:b/>
              </w:rPr>
              <w:t>.202</w:t>
            </w:r>
            <w:r w:rsidR="00B20DC7">
              <w:rPr>
                <w:rFonts w:eastAsia="Calibri"/>
                <w:b/>
                <w:lang w:val="ru-RU"/>
              </w:rPr>
              <w:t>5</w:t>
            </w:r>
            <w:r w:rsidR="00280061" w:rsidRPr="00E36751">
              <w:rPr>
                <w:rFonts w:eastAsia="Calibri"/>
                <w:b/>
              </w:rPr>
              <w:t xml:space="preserve"> г. </w:t>
            </w:r>
          </w:p>
        </w:tc>
      </w:tr>
      <w:tr w:rsidR="0025340F" w:rsidRPr="00881324" w14:paraId="75942297" w14:textId="77777777" w:rsidTr="00881E1B">
        <w:tc>
          <w:tcPr>
            <w:tcW w:w="436" w:type="dxa"/>
            <w:shd w:val="clear" w:color="auto" w:fill="auto"/>
          </w:tcPr>
          <w:p w14:paraId="7E316C6A" w14:textId="72638ABD" w:rsidR="0025340F" w:rsidRPr="00881324" w:rsidRDefault="0025340F" w:rsidP="00B20DC7">
            <w:pPr>
              <w:jc w:val="center"/>
              <w:rPr>
                <w:sz w:val="20"/>
                <w:szCs w:val="20"/>
              </w:rPr>
            </w:pPr>
            <w:r w:rsidRPr="00881324">
              <w:rPr>
                <w:sz w:val="20"/>
                <w:szCs w:val="20"/>
              </w:rPr>
              <w:t>2</w:t>
            </w:r>
            <w:r w:rsidR="00B20DC7">
              <w:rPr>
                <w:sz w:val="20"/>
                <w:szCs w:val="20"/>
              </w:rPr>
              <w:t>1</w:t>
            </w:r>
          </w:p>
        </w:tc>
        <w:tc>
          <w:tcPr>
            <w:tcW w:w="4775" w:type="dxa"/>
          </w:tcPr>
          <w:p w14:paraId="49190DB3" w14:textId="368A0522" w:rsidR="0025340F" w:rsidRPr="00E36751" w:rsidRDefault="0025340F" w:rsidP="00C84D28">
            <w:pPr>
              <w:rPr>
                <w:rFonts w:eastAsia="Calibri"/>
                <w:bCs/>
                <w:sz w:val="20"/>
                <w:szCs w:val="20"/>
              </w:rPr>
            </w:pPr>
            <w:r w:rsidRPr="00E36751">
              <w:rPr>
                <w:rFonts w:eastAsia="Calibri"/>
                <w:bCs/>
                <w:sz w:val="20"/>
                <w:szCs w:val="20"/>
              </w:rPr>
              <w:t xml:space="preserve">Порядок подведения итогов в </w:t>
            </w:r>
            <w:r w:rsidR="00B20DC7" w:rsidRPr="00B20DC7">
              <w:rPr>
                <w:rFonts w:eastAsia="Calibri"/>
                <w:bCs/>
                <w:sz w:val="20"/>
                <w:szCs w:val="20"/>
              </w:rPr>
              <w:t>запросе предложений в электронной форме</w:t>
            </w:r>
          </w:p>
        </w:tc>
        <w:tc>
          <w:tcPr>
            <w:tcW w:w="5529" w:type="dxa"/>
          </w:tcPr>
          <w:p w14:paraId="612F7B25" w14:textId="00C494F5" w:rsidR="00AB5DC3" w:rsidRPr="00E36751" w:rsidRDefault="005338B2" w:rsidP="005338B2">
            <w:pPr>
              <w:pStyle w:val="ac"/>
              <w:tabs>
                <w:tab w:val="left" w:pos="851"/>
                <w:tab w:val="left" w:pos="1701"/>
              </w:tabs>
              <w:ind w:left="0"/>
              <w:jc w:val="both"/>
              <w:rPr>
                <w:rFonts w:eastAsia="Calibri"/>
                <w:bCs/>
                <w:sz w:val="20"/>
                <w:szCs w:val="20"/>
              </w:rPr>
            </w:pPr>
            <w:r w:rsidRPr="005338B2">
              <w:rPr>
                <w:sz w:val="20"/>
                <w:szCs w:val="20"/>
                <w:lang w:eastAsia="en-US"/>
              </w:rPr>
              <w:t>Основные условия заключаемого по результатам запрос</w:t>
            </w:r>
            <w:r>
              <w:rPr>
                <w:sz w:val="20"/>
                <w:szCs w:val="20"/>
                <w:lang w:eastAsia="en-US"/>
              </w:rPr>
              <w:t>а</w:t>
            </w:r>
            <w:r w:rsidRPr="005338B2">
              <w:rPr>
                <w:sz w:val="20"/>
                <w:szCs w:val="20"/>
                <w:lang w:eastAsia="en-US"/>
              </w:rPr>
              <w:t xml:space="preserve"> предложений в электронной форме договора, содержатся в конкурсной документации</w:t>
            </w:r>
          </w:p>
        </w:tc>
      </w:tr>
      <w:tr w:rsidR="005338B2" w:rsidRPr="00881324" w14:paraId="3A36B41D" w14:textId="77777777" w:rsidTr="00FE342F">
        <w:tc>
          <w:tcPr>
            <w:tcW w:w="436" w:type="dxa"/>
            <w:shd w:val="clear" w:color="auto" w:fill="auto"/>
          </w:tcPr>
          <w:p w14:paraId="7D115B70" w14:textId="7DABAF05" w:rsidR="005338B2" w:rsidRPr="00881324" w:rsidRDefault="005338B2" w:rsidP="00DE7D58">
            <w:pPr>
              <w:jc w:val="center"/>
              <w:rPr>
                <w:sz w:val="20"/>
                <w:szCs w:val="20"/>
              </w:rPr>
            </w:pPr>
            <w:r>
              <w:rPr>
                <w:sz w:val="20"/>
                <w:szCs w:val="20"/>
              </w:rPr>
              <w:t>22</w:t>
            </w:r>
          </w:p>
        </w:tc>
        <w:tc>
          <w:tcPr>
            <w:tcW w:w="4775" w:type="dxa"/>
          </w:tcPr>
          <w:p w14:paraId="1DEDD006" w14:textId="61AE7AD9" w:rsidR="005338B2" w:rsidRPr="005338B2" w:rsidRDefault="005338B2" w:rsidP="002706F5">
            <w:pPr>
              <w:rPr>
                <w:rFonts w:eastAsia="Calibri"/>
                <w:b/>
                <w:bCs/>
                <w:sz w:val="20"/>
                <w:szCs w:val="20"/>
              </w:rPr>
            </w:pPr>
            <w:r w:rsidRPr="005338B2">
              <w:rPr>
                <w:rStyle w:val="11pt"/>
                <w:b w:val="0"/>
                <w:color w:val="000000"/>
                <w:sz w:val="20"/>
                <w:szCs w:val="20"/>
              </w:rPr>
              <w:t>Запреты,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преимущество в отношении товаров российского происхождения (в том числе поставляемых при выполнении закупаемых работ, оказании закупаемых услуг) в соответствии с постановлением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c>
          <w:tcPr>
            <w:tcW w:w="5529" w:type="dxa"/>
            <w:vAlign w:val="center"/>
          </w:tcPr>
          <w:p w14:paraId="4752453B" w14:textId="51C32A7F" w:rsidR="005338B2" w:rsidRPr="005338B2" w:rsidRDefault="005338B2" w:rsidP="005338B2">
            <w:pPr>
              <w:pStyle w:val="ac"/>
              <w:tabs>
                <w:tab w:val="left" w:pos="851"/>
                <w:tab w:val="left" w:pos="1701"/>
              </w:tabs>
              <w:ind w:left="0"/>
              <w:rPr>
                <w:sz w:val="20"/>
                <w:szCs w:val="20"/>
                <w:lang w:eastAsia="en-US"/>
              </w:rPr>
            </w:pPr>
            <w:r w:rsidRPr="005338B2">
              <w:rPr>
                <w:sz w:val="20"/>
                <w:szCs w:val="20"/>
              </w:rPr>
              <w:t>Не установлены</w:t>
            </w:r>
          </w:p>
        </w:tc>
      </w:tr>
    </w:tbl>
    <w:p w14:paraId="4EFFE720" w14:textId="77777777" w:rsidR="00ED26EF" w:rsidRDefault="00ED26EF" w:rsidP="007B391C">
      <w:pPr>
        <w:rPr>
          <w:sz w:val="20"/>
          <w:szCs w:val="20"/>
        </w:rPr>
      </w:pPr>
    </w:p>
    <w:p w14:paraId="14DDB2C0" w14:textId="77777777" w:rsidR="00272682" w:rsidRDefault="00272682" w:rsidP="007B391C">
      <w:pPr>
        <w:rPr>
          <w:sz w:val="20"/>
          <w:szCs w:val="20"/>
        </w:rPr>
      </w:pPr>
    </w:p>
    <w:p w14:paraId="181F3A62" w14:textId="77777777" w:rsidR="00272682" w:rsidRDefault="00272682" w:rsidP="007B391C">
      <w:pPr>
        <w:rPr>
          <w:sz w:val="20"/>
          <w:szCs w:val="20"/>
        </w:rPr>
      </w:pPr>
    </w:p>
    <w:p w14:paraId="010F71C9" w14:textId="77777777" w:rsidR="00272682" w:rsidRPr="00881324" w:rsidRDefault="00272682" w:rsidP="007B391C">
      <w:pPr>
        <w:rPr>
          <w:sz w:val="20"/>
          <w:szCs w:val="20"/>
        </w:rPr>
      </w:pPr>
    </w:p>
    <w:p w14:paraId="1FBBA762" w14:textId="77777777" w:rsidR="00753A85" w:rsidRPr="00881324" w:rsidRDefault="00753A85" w:rsidP="00753A85">
      <w:pPr>
        <w:jc w:val="both"/>
        <w:rPr>
          <w:sz w:val="20"/>
          <w:szCs w:val="20"/>
        </w:rPr>
      </w:pPr>
      <w:r w:rsidRPr="00881324">
        <w:rPr>
          <w:sz w:val="20"/>
          <w:szCs w:val="20"/>
        </w:rPr>
        <w:t>Председатель комиссии по закупкам                          ________________                А.О. Щербаков</w:t>
      </w:r>
    </w:p>
    <w:p w14:paraId="13F100E2" w14:textId="77777777" w:rsidR="00753A85" w:rsidRPr="00881324" w:rsidRDefault="00753A85" w:rsidP="007B391C">
      <w:pPr>
        <w:rPr>
          <w:sz w:val="20"/>
          <w:szCs w:val="20"/>
        </w:rPr>
      </w:pPr>
    </w:p>
    <w:sectPr w:rsidR="00753A85" w:rsidRPr="00881324" w:rsidSect="00F20DC4">
      <w:footerReference w:type="default" r:id="rId9"/>
      <w:type w:val="continuous"/>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6D6DFF" w14:textId="77777777" w:rsidR="00E918D4" w:rsidRDefault="00E918D4" w:rsidP="00083837">
      <w:r>
        <w:separator/>
      </w:r>
    </w:p>
  </w:endnote>
  <w:endnote w:type="continuationSeparator" w:id="0">
    <w:p w14:paraId="0C6BF116" w14:textId="77777777" w:rsidR="00E918D4" w:rsidRDefault="00E918D4" w:rsidP="00083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GaramondNarrowC">
    <w:altName w:val="Courier New"/>
    <w:charset w:val="00"/>
    <w:family w:val="roman"/>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font239">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DF115" w14:textId="34E8F6E4" w:rsidR="0011772F" w:rsidRDefault="0011772F">
    <w:pPr>
      <w:pStyle w:val="af3"/>
      <w:jc w:val="center"/>
    </w:pPr>
    <w:r>
      <w:fldChar w:fldCharType="begin"/>
    </w:r>
    <w:r>
      <w:instrText>PAGE   \* MERGEFORMAT</w:instrText>
    </w:r>
    <w:r>
      <w:fldChar w:fldCharType="separate"/>
    </w:r>
    <w:r w:rsidR="00ED45BB" w:rsidRPr="00ED45BB">
      <w:rPr>
        <w:noProof/>
        <w:lang w:val="ru-RU"/>
      </w:rPr>
      <w:t>2</w:t>
    </w:r>
    <w:r>
      <w:fldChar w:fldCharType="end"/>
    </w:r>
  </w:p>
  <w:p w14:paraId="022657A6" w14:textId="77777777" w:rsidR="0011772F" w:rsidRDefault="0011772F">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AB892E" w14:textId="77777777" w:rsidR="00E918D4" w:rsidRDefault="00E918D4" w:rsidP="00083837">
      <w:r>
        <w:separator/>
      </w:r>
    </w:p>
  </w:footnote>
  <w:footnote w:type="continuationSeparator" w:id="0">
    <w:p w14:paraId="1344CD34" w14:textId="77777777" w:rsidR="00E918D4" w:rsidRDefault="00E918D4" w:rsidP="000838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6"/>
      <w:numFmt w:val="decimal"/>
      <w:lvlText w:val="%1."/>
      <w:lvlJc w:val="left"/>
      <w:pPr>
        <w:tabs>
          <w:tab w:val="num" w:pos="0"/>
        </w:tabs>
        <w:ind w:left="360" w:hanging="360"/>
      </w:pPr>
      <w:rPr>
        <w:rFonts w:ascii="Times New Roman" w:hAnsi="Times New Roman" w:cs="Times New Roman"/>
        <w:b w:val="0"/>
        <w:bCs w:val="0"/>
        <w:i w:val="0"/>
        <w:iCs w:val="0"/>
        <w:sz w:val="22"/>
        <w:szCs w:val="22"/>
      </w:rPr>
    </w:lvl>
    <w:lvl w:ilvl="1">
      <w:start w:val="3"/>
      <w:numFmt w:val="decimal"/>
      <w:lvlText w:val="%1.%2."/>
      <w:lvlJc w:val="left"/>
      <w:pPr>
        <w:tabs>
          <w:tab w:val="num" w:pos="0"/>
        </w:tabs>
        <w:ind w:left="927" w:hanging="360"/>
      </w:pPr>
      <w:rPr>
        <w:rFonts w:ascii="Times New Roman" w:hAnsi="Times New Roman" w:cs="Times New Roman"/>
        <w:b w:val="0"/>
        <w:bCs w:val="0"/>
        <w:i w:val="0"/>
        <w:iCs w:val="0"/>
        <w:sz w:val="22"/>
        <w:szCs w:val="22"/>
      </w:rPr>
    </w:lvl>
    <w:lvl w:ilvl="2">
      <w:start w:val="1"/>
      <w:numFmt w:val="decimal"/>
      <w:lvlText w:val="%1.%2.%3."/>
      <w:lvlJc w:val="left"/>
      <w:pPr>
        <w:tabs>
          <w:tab w:val="num" w:pos="0"/>
        </w:tabs>
        <w:ind w:left="1854" w:hanging="720"/>
      </w:pPr>
      <w:rPr>
        <w:rFonts w:ascii="Times New Roman" w:hAnsi="Times New Roman" w:cs="Times New Roman"/>
        <w:b w:val="0"/>
        <w:bCs w:val="0"/>
        <w:i w:val="0"/>
        <w:iCs w:val="0"/>
        <w:sz w:val="22"/>
        <w:szCs w:val="22"/>
      </w:rPr>
    </w:lvl>
    <w:lvl w:ilvl="3">
      <w:start w:val="1"/>
      <w:numFmt w:val="decimal"/>
      <w:lvlText w:val="%1.%2.%3.%4."/>
      <w:lvlJc w:val="left"/>
      <w:pPr>
        <w:tabs>
          <w:tab w:val="num" w:pos="0"/>
        </w:tabs>
        <w:ind w:left="2421" w:hanging="720"/>
      </w:pPr>
      <w:rPr>
        <w:rFonts w:ascii="Times New Roman" w:hAnsi="Times New Roman" w:cs="Times New Roman"/>
        <w:b w:val="0"/>
        <w:bCs w:val="0"/>
        <w:i w:val="0"/>
        <w:iCs w:val="0"/>
        <w:sz w:val="22"/>
        <w:szCs w:val="22"/>
      </w:rPr>
    </w:lvl>
    <w:lvl w:ilvl="4">
      <w:start w:val="1"/>
      <w:numFmt w:val="decimal"/>
      <w:lvlText w:val="%1.%2.%3.%4.%5."/>
      <w:lvlJc w:val="left"/>
      <w:pPr>
        <w:tabs>
          <w:tab w:val="num" w:pos="0"/>
        </w:tabs>
        <w:ind w:left="3348" w:hanging="1080"/>
      </w:pPr>
      <w:rPr>
        <w:rFonts w:ascii="Times New Roman" w:hAnsi="Times New Roman" w:cs="Times New Roman"/>
        <w:b w:val="0"/>
        <w:bCs w:val="0"/>
        <w:i w:val="0"/>
        <w:iCs w:val="0"/>
        <w:sz w:val="22"/>
        <w:szCs w:val="22"/>
      </w:rPr>
    </w:lvl>
    <w:lvl w:ilvl="5">
      <w:start w:val="1"/>
      <w:numFmt w:val="decimal"/>
      <w:lvlText w:val="%1.%2.%3.%4.%5.%6."/>
      <w:lvlJc w:val="left"/>
      <w:pPr>
        <w:tabs>
          <w:tab w:val="num" w:pos="0"/>
        </w:tabs>
        <w:ind w:left="3915" w:hanging="1080"/>
      </w:pPr>
      <w:rPr>
        <w:rFonts w:ascii="Times New Roman" w:hAnsi="Times New Roman" w:cs="Times New Roman"/>
        <w:b w:val="0"/>
        <w:bCs w:val="0"/>
        <w:i w:val="0"/>
        <w:iCs w:val="0"/>
        <w:sz w:val="22"/>
        <w:szCs w:val="22"/>
      </w:rPr>
    </w:lvl>
    <w:lvl w:ilvl="6">
      <w:start w:val="1"/>
      <w:numFmt w:val="decimal"/>
      <w:lvlText w:val="%1.%2.%3.%4.%5.%6.%7."/>
      <w:lvlJc w:val="left"/>
      <w:pPr>
        <w:tabs>
          <w:tab w:val="num" w:pos="0"/>
        </w:tabs>
        <w:ind w:left="4842" w:hanging="1440"/>
      </w:pPr>
      <w:rPr>
        <w:rFonts w:ascii="Times New Roman" w:hAnsi="Times New Roman" w:cs="Times New Roman"/>
        <w:b w:val="0"/>
        <w:bCs w:val="0"/>
        <w:i w:val="0"/>
        <w:iCs w:val="0"/>
        <w:sz w:val="22"/>
        <w:szCs w:val="22"/>
      </w:rPr>
    </w:lvl>
    <w:lvl w:ilvl="7">
      <w:start w:val="1"/>
      <w:numFmt w:val="decimal"/>
      <w:lvlText w:val="%1.%2.%3.%4.%5.%6.%7.%8."/>
      <w:lvlJc w:val="left"/>
      <w:pPr>
        <w:tabs>
          <w:tab w:val="num" w:pos="0"/>
        </w:tabs>
        <w:ind w:left="5409" w:hanging="1440"/>
      </w:pPr>
      <w:rPr>
        <w:rFonts w:ascii="Times New Roman" w:hAnsi="Times New Roman" w:cs="Times New Roman"/>
        <w:b w:val="0"/>
        <w:bCs w:val="0"/>
        <w:i w:val="0"/>
        <w:iCs w:val="0"/>
        <w:sz w:val="22"/>
        <w:szCs w:val="22"/>
      </w:rPr>
    </w:lvl>
    <w:lvl w:ilvl="8">
      <w:start w:val="1"/>
      <w:numFmt w:val="decimal"/>
      <w:lvlText w:val="%1.%2.%3.%4.%5.%6.%7.%8.%9."/>
      <w:lvlJc w:val="left"/>
      <w:pPr>
        <w:tabs>
          <w:tab w:val="num" w:pos="0"/>
        </w:tabs>
        <w:ind w:left="6336" w:hanging="1800"/>
      </w:pPr>
      <w:rPr>
        <w:rFonts w:ascii="Times New Roman" w:hAnsi="Times New Roman" w:cs="Times New Roman"/>
        <w:b w:val="0"/>
        <w:bCs w:val="0"/>
        <w:i w:val="0"/>
        <w:iCs w:val="0"/>
        <w:sz w:val="22"/>
        <w:szCs w:val="22"/>
      </w:rPr>
    </w:lvl>
  </w:abstractNum>
  <w:abstractNum w:abstractNumId="1">
    <w:nsid w:val="00000003"/>
    <w:multiLevelType w:val="multilevel"/>
    <w:tmpl w:val="00000003"/>
    <w:name w:val="WW8Num3"/>
    <w:lvl w:ilvl="0">
      <w:start w:val="1"/>
      <w:numFmt w:val="decimal"/>
      <w:lvlText w:val="%1."/>
      <w:lvlJc w:val="left"/>
      <w:pPr>
        <w:tabs>
          <w:tab w:val="num" w:pos="360"/>
        </w:tabs>
        <w:ind w:left="360" w:hanging="360"/>
      </w:pPr>
      <w:rPr>
        <w:b/>
        <w:u w:val="none"/>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2">
    <w:nsid w:val="0000000F"/>
    <w:multiLevelType w:val="singleLevel"/>
    <w:tmpl w:val="0000000F"/>
    <w:name w:val="WW8Num15"/>
    <w:lvl w:ilvl="0">
      <w:start w:val="4"/>
      <w:numFmt w:val="decimal"/>
      <w:lvlText w:val="%1"/>
      <w:lvlJc w:val="left"/>
      <w:pPr>
        <w:tabs>
          <w:tab w:val="num" w:pos="720"/>
        </w:tabs>
        <w:ind w:left="720" w:hanging="360"/>
      </w:pPr>
      <w:rPr>
        <w:i/>
        <w:caps/>
        <w:sz w:val="24"/>
        <w:szCs w:val="24"/>
      </w:rPr>
    </w:lvl>
  </w:abstractNum>
  <w:abstractNum w:abstractNumId="3">
    <w:nsid w:val="0E3E0B13"/>
    <w:multiLevelType w:val="multilevel"/>
    <w:tmpl w:val="998AE48E"/>
    <w:styleLink w:val="a"/>
    <w:lvl w:ilvl="0">
      <w:start w:val="1"/>
      <w:numFmt w:val="decimal"/>
      <w:lvlText w:val="ГЛАВА %1."/>
      <w:lvlJc w:val="left"/>
      <w:pPr>
        <w:ind w:left="360" w:hanging="360"/>
      </w:pPr>
      <w:rPr>
        <w:rFonts w:hint="default"/>
        <w:b/>
        <w:color w:val="auto"/>
      </w:rPr>
    </w:lvl>
    <w:lvl w:ilvl="1">
      <w:start w:val="1"/>
      <w:numFmt w:val="decimal"/>
      <w:lvlText w:val="РАЗДЕЛ %1.%2."/>
      <w:lvlJc w:val="left"/>
      <w:pPr>
        <w:ind w:left="792" w:hanging="432"/>
      </w:pPr>
      <w:rPr>
        <w:rFonts w:hint="default"/>
        <w:b/>
      </w:rPr>
    </w:lvl>
    <w:lvl w:ilvl="2">
      <w:start w:val="1"/>
      <w:numFmt w:val="decimal"/>
      <w:lvlText w:val="РАЗДЕЛ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FF60678"/>
    <w:multiLevelType w:val="multilevel"/>
    <w:tmpl w:val="0E78788C"/>
    <w:lvl w:ilvl="0">
      <w:start w:val="1"/>
      <w:numFmt w:val="decimal"/>
      <w:lvlText w:val="%1)"/>
      <w:lvlJc w:val="left"/>
      <w:pPr>
        <w:ind w:left="2663" w:hanging="1245"/>
      </w:pPr>
      <w:rPr>
        <w:rFonts w:cs="Times New Roman"/>
        <w:b w:val="0"/>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130E4571"/>
    <w:multiLevelType w:val="hybridMultilevel"/>
    <w:tmpl w:val="0DD87AC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6267DD"/>
    <w:multiLevelType w:val="multilevel"/>
    <w:tmpl w:val="7DB61AA0"/>
    <w:lvl w:ilvl="0">
      <w:start w:val="1"/>
      <w:numFmt w:val="decimal"/>
      <w:lvlText w:val="%1."/>
      <w:lvlJc w:val="left"/>
      <w:pPr>
        <w:ind w:left="1069" w:hanging="360"/>
      </w:pPr>
      <w:rPr>
        <w:rFonts w:ascii="Times New Roman" w:hAnsi="Times New Roman" w:cs="Times New Roman"/>
        <w:sz w:val="22"/>
        <w:szCs w:val="22"/>
      </w:rPr>
    </w:lvl>
    <w:lvl w:ilvl="1">
      <w:start w:val="1"/>
      <w:numFmt w:val="decimal"/>
      <w:lvlText w:val="%1.%2."/>
      <w:lvlJc w:val="left"/>
      <w:pPr>
        <w:ind w:left="1429" w:hanging="720"/>
      </w:pPr>
      <w:rPr>
        <w:rFonts w:cs="Times New Roman"/>
      </w:rPr>
    </w:lvl>
    <w:lvl w:ilvl="2">
      <w:start w:val="1"/>
      <w:numFmt w:val="decimal"/>
      <w:lvlText w:val="%1.%2.%3."/>
      <w:lvlJc w:val="left"/>
      <w:pPr>
        <w:ind w:left="1429" w:hanging="720"/>
      </w:pPr>
      <w:rPr>
        <w:rFonts w:cs="Times New Roman"/>
      </w:rPr>
    </w:lvl>
    <w:lvl w:ilvl="3">
      <w:start w:val="1"/>
      <w:numFmt w:val="decimal"/>
      <w:lvlText w:val="%1.%2.%3.%4."/>
      <w:lvlJc w:val="left"/>
      <w:pPr>
        <w:ind w:left="1789" w:hanging="1080"/>
      </w:pPr>
      <w:rPr>
        <w:rFonts w:cs="Times New Roman"/>
      </w:rPr>
    </w:lvl>
    <w:lvl w:ilvl="4">
      <w:start w:val="1"/>
      <w:numFmt w:val="decimal"/>
      <w:lvlText w:val="%1.%2.%3.%4.%5."/>
      <w:lvlJc w:val="left"/>
      <w:pPr>
        <w:ind w:left="1789" w:hanging="1080"/>
      </w:pPr>
      <w:rPr>
        <w:rFonts w:cs="Times New Roman"/>
      </w:rPr>
    </w:lvl>
    <w:lvl w:ilvl="5">
      <w:start w:val="1"/>
      <w:numFmt w:val="decimal"/>
      <w:lvlText w:val="%1.%2.%3.%4.%5.%6."/>
      <w:lvlJc w:val="left"/>
      <w:pPr>
        <w:ind w:left="2149" w:hanging="1440"/>
      </w:pPr>
      <w:rPr>
        <w:rFonts w:cs="Times New Roman"/>
      </w:rPr>
    </w:lvl>
    <w:lvl w:ilvl="6">
      <w:start w:val="1"/>
      <w:numFmt w:val="decimal"/>
      <w:lvlText w:val="%1.%2.%3.%4.%5.%6.%7."/>
      <w:lvlJc w:val="left"/>
      <w:pPr>
        <w:ind w:left="2509" w:hanging="1800"/>
      </w:pPr>
      <w:rPr>
        <w:rFonts w:cs="Times New Roman"/>
      </w:rPr>
    </w:lvl>
    <w:lvl w:ilvl="7">
      <w:start w:val="1"/>
      <w:numFmt w:val="decimal"/>
      <w:lvlText w:val="%1.%2.%3.%4.%5.%6.%7.%8."/>
      <w:lvlJc w:val="left"/>
      <w:pPr>
        <w:ind w:left="2509" w:hanging="1800"/>
      </w:pPr>
      <w:rPr>
        <w:rFonts w:cs="Times New Roman"/>
      </w:rPr>
    </w:lvl>
    <w:lvl w:ilvl="8">
      <w:start w:val="1"/>
      <w:numFmt w:val="decimal"/>
      <w:lvlText w:val="%1.%2.%3.%4.%5.%6.%7.%8.%9."/>
      <w:lvlJc w:val="left"/>
      <w:pPr>
        <w:ind w:left="2869" w:hanging="2160"/>
      </w:pPr>
      <w:rPr>
        <w:rFonts w:cs="Times New Roman"/>
      </w:rPr>
    </w:lvl>
  </w:abstractNum>
  <w:abstractNum w:abstractNumId="7">
    <w:nsid w:val="2DC8079B"/>
    <w:multiLevelType w:val="hybridMultilevel"/>
    <w:tmpl w:val="EA4862F4"/>
    <w:lvl w:ilvl="0" w:tplc="14A2E9E8">
      <w:start w:val="1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9D14163"/>
    <w:multiLevelType w:val="hybridMultilevel"/>
    <w:tmpl w:val="8A1246CA"/>
    <w:lvl w:ilvl="0" w:tplc="4806A0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76C345F"/>
    <w:multiLevelType w:val="multilevel"/>
    <w:tmpl w:val="A9FCAB34"/>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nsid w:val="47985B9A"/>
    <w:multiLevelType w:val="multilevel"/>
    <w:tmpl w:val="EFBA33C4"/>
    <w:lvl w:ilvl="0">
      <w:start w:val="11"/>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nsid w:val="4BD57AAA"/>
    <w:multiLevelType w:val="multilevel"/>
    <w:tmpl w:val="0674F426"/>
    <w:lvl w:ilvl="0">
      <w:start w:val="1"/>
      <w:numFmt w:val="decimal"/>
      <w:lvlText w:val="%1)"/>
      <w:lvlJc w:val="left"/>
      <w:pPr>
        <w:ind w:left="1212" w:hanging="360"/>
      </w:pPr>
      <w:rPr>
        <w:rFonts w:ascii="Times New Roman" w:eastAsia="Times New Roman" w:hAnsi="Times New Roman" w:cs="Times New Roman"/>
        <w:sz w:val="28"/>
      </w:rPr>
    </w:lvl>
    <w:lvl w:ilvl="1">
      <w:start w:val="1"/>
      <w:numFmt w:val="decimal"/>
      <w:lvlText w:val="%2."/>
      <w:lvlJc w:val="left"/>
      <w:pPr>
        <w:ind w:left="1353" w:hanging="360"/>
      </w:pPr>
      <w:rPr>
        <w:rFonts w:eastAsia="Times New Roman" w:cs="Times New Roman"/>
      </w:rPr>
    </w:lvl>
    <w:lvl w:ilvl="2">
      <w:start w:val="1"/>
      <w:numFmt w:val="lowerRoman"/>
      <w:lvlText w:val="%3."/>
      <w:lvlJc w:val="right"/>
      <w:pPr>
        <w:ind w:left="3440" w:hanging="180"/>
      </w:pPr>
      <w:rPr>
        <w:rFonts w:cs="Times New Roman"/>
      </w:rPr>
    </w:lvl>
    <w:lvl w:ilvl="3">
      <w:start w:val="1"/>
      <w:numFmt w:val="decimal"/>
      <w:lvlText w:val="%4)"/>
      <w:lvlJc w:val="left"/>
      <w:pPr>
        <w:ind w:left="4160" w:hanging="360"/>
      </w:pPr>
      <w:rPr>
        <w:rFonts w:cs="Times New Roman"/>
        <w:b w:val="0"/>
      </w:rPr>
    </w:lvl>
    <w:lvl w:ilvl="4">
      <w:start w:val="1"/>
      <w:numFmt w:val="lowerLetter"/>
      <w:lvlText w:val="%5."/>
      <w:lvlJc w:val="left"/>
      <w:pPr>
        <w:ind w:left="4880" w:hanging="360"/>
      </w:pPr>
      <w:rPr>
        <w:rFonts w:cs="Times New Roman"/>
      </w:rPr>
    </w:lvl>
    <w:lvl w:ilvl="5">
      <w:start w:val="1"/>
      <w:numFmt w:val="lowerRoman"/>
      <w:lvlText w:val="%6."/>
      <w:lvlJc w:val="right"/>
      <w:pPr>
        <w:ind w:left="5600" w:hanging="180"/>
      </w:pPr>
      <w:rPr>
        <w:rFonts w:cs="Times New Roman"/>
      </w:rPr>
    </w:lvl>
    <w:lvl w:ilvl="6">
      <w:start w:val="1"/>
      <w:numFmt w:val="decimal"/>
      <w:lvlText w:val="%7."/>
      <w:lvlJc w:val="left"/>
      <w:pPr>
        <w:ind w:left="6320" w:hanging="360"/>
      </w:pPr>
      <w:rPr>
        <w:rFonts w:cs="Times New Roman"/>
      </w:rPr>
    </w:lvl>
    <w:lvl w:ilvl="7">
      <w:start w:val="1"/>
      <w:numFmt w:val="lowerLetter"/>
      <w:lvlText w:val="%8."/>
      <w:lvlJc w:val="left"/>
      <w:pPr>
        <w:ind w:left="7040" w:hanging="360"/>
      </w:pPr>
      <w:rPr>
        <w:rFonts w:cs="Times New Roman"/>
      </w:rPr>
    </w:lvl>
    <w:lvl w:ilvl="8">
      <w:start w:val="1"/>
      <w:numFmt w:val="lowerRoman"/>
      <w:lvlText w:val="%9."/>
      <w:lvlJc w:val="right"/>
      <w:pPr>
        <w:ind w:left="7760" w:hanging="180"/>
      </w:pPr>
      <w:rPr>
        <w:rFonts w:cs="Times New Roman"/>
      </w:rPr>
    </w:lvl>
  </w:abstractNum>
  <w:abstractNum w:abstractNumId="12">
    <w:nsid w:val="4F4E2D24"/>
    <w:multiLevelType w:val="multilevel"/>
    <w:tmpl w:val="EA069800"/>
    <w:lvl w:ilvl="0">
      <w:start w:val="14"/>
      <w:numFmt w:val="decimal"/>
      <w:lvlText w:val="%1."/>
      <w:lvlJc w:val="left"/>
      <w:pPr>
        <w:ind w:left="600" w:hanging="600"/>
      </w:pPr>
    </w:lvl>
    <w:lvl w:ilvl="1">
      <w:start w:val="1"/>
      <w:numFmt w:val="decimal"/>
      <w:lvlText w:val="%1.%2."/>
      <w:lvlJc w:val="left"/>
      <w:pPr>
        <w:ind w:left="1855" w:hanging="720"/>
      </w:pPr>
      <w:rPr>
        <w:b/>
      </w:rPr>
    </w:lvl>
    <w:lvl w:ilvl="2">
      <w:start w:val="1"/>
      <w:numFmt w:val="decimal"/>
      <w:lvlText w:val="%1.%2.%3."/>
      <w:lvlJc w:val="left"/>
      <w:pPr>
        <w:ind w:left="1571" w:hanging="720"/>
      </w:pPr>
    </w:lvl>
    <w:lvl w:ilvl="3">
      <w:start w:val="1"/>
      <w:numFmt w:val="decimal"/>
      <w:lvlText w:val="%1.%2.%3.%4."/>
      <w:lvlJc w:val="left"/>
      <w:pPr>
        <w:ind w:left="4713" w:hanging="1080"/>
      </w:pPr>
    </w:lvl>
    <w:lvl w:ilvl="4">
      <w:start w:val="1"/>
      <w:numFmt w:val="decimal"/>
      <w:lvlText w:val="%1.%2.%3.%4.%5."/>
      <w:lvlJc w:val="left"/>
      <w:pPr>
        <w:ind w:left="5924" w:hanging="1080"/>
      </w:pPr>
    </w:lvl>
    <w:lvl w:ilvl="5">
      <w:start w:val="1"/>
      <w:numFmt w:val="decimal"/>
      <w:lvlText w:val="%1.%2.%3.%4.%5.%6."/>
      <w:lvlJc w:val="left"/>
      <w:pPr>
        <w:ind w:left="7495" w:hanging="1440"/>
      </w:pPr>
    </w:lvl>
    <w:lvl w:ilvl="6">
      <w:start w:val="1"/>
      <w:numFmt w:val="decimal"/>
      <w:lvlText w:val="%1.%2.%3.%4.%5.%6.%7."/>
      <w:lvlJc w:val="left"/>
      <w:pPr>
        <w:ind w:left="9066" w:hanging="1800"/>
      </w:pPr>
    </w:lvl>
    <w:lvl w:ilvl="7">
      <w:start w:val="1"/>
      <w:numFmt w:val="decimal"/>
      <w:lvlText w:val="%1.%2.%3.%4.%5.%6.%7.%8."/>
      <w:lvlJc w:val="left"/>
      <w:pPr>
        <w:ind w:left="10277" w:hanging="1800"/>
      </w:pPr>
    </w:lvl>
    <w:lvl w:ilvl="8">
      <w:start w:val="1"/>
      <w:numFmt w:val="decimal"/>
      <w:lvlText w:val="%1.%2.%3.%4.%5.%6.%7.%8.%9."/>
      <w:lvlJc w:val="left"/>
      <w:pPr>
        <w:ind w:left="11848" w:hanging="2160"/>
      </w:pPr>
    </w:lvl>
  </w:abstractNum>
  <w:abstractNum w:abstractNumId="13">
    <w:nsid w:val="51D2348A"/>
    <w:multiLevelType w:val="multilevel"/>
    <w:tmpl w:val="147EA874"/>
    <w:lvl w:ilvl="0">
      <w:start w:val="18"/>
      <w:numFmt w:val="decimal"/>
      <w:lvlText w:val="%1."/>
      <w:lvlJc w:val="left"/>
      <w:pPr>
        <w:ind w:left="600" w:hanging="600"/>
      </w:pPr>
      <w:rPr>
        <w:rFonts w:eastAsia="Times New Roman"/>
      </w:rPr>
    </w:lvl>
    <w:lvl w:ilvl="1">
      <w:start w:val="1"/>
      <w:numFmt w:val="decimal"/>
      <w:lvlText w:val="%1.%2."/>
      <w:lvlJc w:val="left"/>
      <w:pPr>
        <w:ind w:left="2422" w:hanging="720"/>
      </w:pPr>
      <w:rPr>
        <w:rFonts w:eastAsia="Times New Roman"/>
        <w:b/>
        <w:color w:val="auto"/>
        <w:sz w:val="22"/>
        <w:szCs w:val="22"/>
      </w:rPr>
    </w:lvl>
    <w:lvl w:ilvl="2">
      <w:start w:val="1"/>
      <w:numFmt w:val="decimal"/>
      <w:lvlText w:val="%1.%2.%3."/>
      <w:lvlJc w:val="left"/>
      <w:pPr>
        <w:ind w:left="1854" w:hanging="720"/>
      </w:pPr>
      <w:rPr>
        <w:rFonts w:eastAsia="Times New Roman"/>
        <w:b w:val="0"/>
        <w:bCs w:val="0"/>
        <w:color w:val="auto"/>
        <w:sz w:val="22"/>
        <w:szCs w:val="22"/>
      </w:rPr>
    </w:lvl>
    <w:lvl w:ilvl="3">
      <w:start w:val="1"/>
      <w:numFmt w:val="decimal"/>
      <w:lvlText w:val="%1.%2.%3.%4."/>
      <w:lvlJc w:val="left"/>
      <w:pPr>
        <w:ind w:left="3633" w:hanging="1080"/>
      </w:pPr>
      <w:rPr>
        <w:rFonts w:eastAsia="Times New Roman"/>
        <w:sz w:val="22"/>
        <w:szCs w:val="22"/>
      </w:rPr>
    </w:lvl>
    <w:lvl w:ilvl="4">
      <w:start w:val="1"/>
      <w:numFmt w:val="decimal"/>
      <w:lvlText w:val="%1.%2.%3.%4.%5."/>
      <w:lvlJc w:val="left"/>
      <w:pPr>
        <w:ind w:left="4484" w:hanging="1080"/>
      </w:pPr>
      <w:rPr>
        <w:rFonts w:eastAsia="Times New Roman"/>
      </w:rPr>
    </w:lvl>
    <w:lvl w:ilvl="5">
      <w:start w:val="1"/>
      <w:numFmt w:val="decimal"/>
      <w:lvlText w:val="%1.%2.%3.%4.%5.%6."/>
      <w:lvlJc w:val="left"/>
      <w:pPr>
        <w:ind w:left="5695" w:hanging="1440"/>
      </w:pPr>
      <w:rPr>
        <w:rFonts w:eastAsia="Times New Roman"/>
      </w:rPr>
    </w:lvl>
    <w:lvl w:ilvl="6">
      <w:start w:val="1"/>
      <w:numFmt w:val="decimal"/>
      <w:lvlText w:val="%1.%2.%3.%4.%5.%6.%7."/>
      <w:lvlJc w:val="left"/>
      <w:pPr>
        <w:ind w:left="6906" w:hanging="1800"/>
      </w:pPr>
      <w:rPr>
        <w:rFonts w:eastAsia="Times New Roman"/>
      </w:rPr>
    </w:lvl>
    <w:lvl w:ilvl="7">
      <w:start w:val="1"/>
      <w:numFmt w:val="decimal"/>
      <w:lvlText w:val="%1.%2.%3.%4.%5.%6.%7.%8."/>
      <w:lvlJc w:val="left"/>
      <w:pPr>
        <w:ind w:left="7757" w:hanging="1800"/>
      </w:pPr>
      <w:rPr>
        <w:rFonts w:eastAsia="Times New Roman"/>
      </w:rPr>
    </w:lvl>
    <w:lvl w:ilvl="8">
      <w:start w:val="1"/>
      <w:numFmt w:val="decimal"/>
      <w:lvlText w:val="%1.%2.%3.%4.%5.%6.%7.%8.%9."/>
      <w:lvlJc w:val="left"/>
      <w:pPr>
        <w:ind w:left="8968" w:hanging="2160"/>
      </w:pPr>
      <w:rPr>
        <w:rFonts w:eastAsia="Times New Roman"/>
      </w:rPr>
    </w:lvl>
  </w:abstractNum>
  <w:abstractNum w:abstractNumId="14">
    <w:nsid w:val="6CB704AD"/>
    <w:multiLevelType w:val="hybridMultilevel"/>
    <w:tmpl w:val="F0A6990A"/>
    <w:lvl w:ilvl="0" w:tplc="0419000F">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6"/>
  </w:num>
  <w:num w:numId="3">
    <w:abstractNumId w:val="11"/>
  </w:num>
  <w:num w:numId="4">
    <w:abstractNumId w:val="4"/>
  </w:num>
  <w:num w:numId="5">
    <w:abstractNumId w:val="9"/>
  </w:num>
  <w:num w:numId="6">
    <w:abstractNumId w:val="7"/>
  </w:num>
  <w:num w:numId="7">
    <w:abstractNumId w:val="10"/>
  </w:num>
  <w:num w:numId="8">
    <w:abstractNumId w:val="14"/>
  </w:num>
  <w:num w:numId="9">
    <w:abstractNumId w:val="5"/>
  </w:num>
  <w:num w:numId="10">
    <w:abstractNumId w:val="8"/>
  </w:num>
  <w:num w:numId="11">
    <w:abstractNumId w:val="13"/>
  </w:num>
  <w:num w:numId="12">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C59"/>
    <w:rsid w:val="0000059A"/>
    <w:rsid w:val="00001187"/>
    <w:rsid w:val="00001400"/>
    <w:rsid w:val="00002816"/>
    <w:rsid w:val="00003AD6"/>
    <w:rsid w:val="00003C8C"/>
    <w:rsid w:val="0000450F"/>
    <w:rsid w:val="00006F19"/>
    <w:rsid w:val="000109C9"/>
    <w:rsid w:val="00011162"/>
    <w:rsid w:val="00012602"/>
    <w:rsid w:val="000135A1"/>
    <w:rsid w:val="00013F2D"/>
    <w:rsid w:val="00015457"/>
    <w:rsid w:val="00015C3A"/>
    <w:rsid w:val="00016FA9"/>
    <w:rsid w:val="000171F9"/>
    <w:rsid w:val="00020180"/>
    <w:rsid w:val="0002047C"/>
    <w:rsid w:val="00020712"/>
    <w:rsid w:val="00020768"/>
    <w:rsid w:val="00020B73"/>
    <w:rsid w:val="00021637"/>
    <w:rsid w:val="00021DCC"/>
    <w:rsid w:val="00022D29"/>
    <w:rsid w:val="0002715C"/>
    <w:rsid w:val="0002740A"/>
    <w:rsid w:val="000303C9"/>
    <w:rsid w:val="000305CC"/>
    <w:rsid w:val="00030942"/>
    <w:rsid w:val="000312DF"/>
    <w:rsid w:val="00031BAD"/>
    <w:rsid w:val="00031DA7"/>
    <w:rsid w:val="000320E6"/>
    <w:rsid w:val="00032BD7"/>
    <w:rsid w:val="00033510"/>
    <w:rsid w:val="00033A14"/>
    <w:rsid w:val="00033BB3"/>
    <w:rsid w:val="00033E51"/>
    <w:rsid w:val="0003539E"/>
    <w:rsid w:val="00036459"/>
    <w:rsid w:val="00036AD8"/>
    <w:rsid w:val="00037426"/>
    <w:rsid w:val="00043C13"/>
    <w:rsid w:val="0004488C"/>
    <w:rsid w:val="0004503F"/>
    <w:rsid w:val="00045613"/>
    <w:rsid w:val="00045FB8"/>
    <w:rsid w:val="00047116"/>
    <w:rsid w:val="00051924"/>
    <w:rsid w:val="00053F1B"/>
    <w:rsid w:val="00056C05"/>
    <w:rsid w:val="000579B7"/>
    <w:rsid w:val="00060FDB"/>
    <w:rsid w:val="00061592"/>
    <w:rsid w:val="00061BD9"/>
    <w:rsid w:val="000623F5"/>
    <w:rsid w:val="00063767"/>
    <w:rsid w:val="00064174"/>
    <w:rsid w:val="00064DD8"/>
    <w:rsid w:val="000673D7"/>
    <w:rsid w:val="0006773E"/>
    <w:rsid w:val="000700D3"/>
    <w:rsid w:val="0007018D"/>
    <w:rsid w:val="000702E3"/>
    <w:rsid w:val="0007053B"/>
    <w:rsid w:val="00071131"/>
    <w:rsid w:val="000729A0"/>
    <w:rsid w:val="00073169"/>
    <w:rsid w:val="000736A6"/>
    <w:rsid w:val="00075708"/>
    <w:rsid w:val="00075E4F"/>
    <w:rsid w:val="000761BC"/>
    <w:rsid w:val="00076E03"/>
    <w:rsid w:val="0007744D"/>
    <w:rsid w:val="000807B5"/>
    <w:rsid w:val="00081269"/>
    <w:rsid w:val="000812E2"/>
    <w:rsid w:val="0008166F"/>
    <w:rsid w:val="00081855"/>
    <w:rsid w:val="00081C65"/>
    <w:rsid w:val="000821B7"/>
    <w:rsid w:val="000823A2"/>
    <w:rsid w:val="00083837"/>
    <w:rsid w:val="0008459A"/>
    <w:rsid w:val="0008478F"/>
    <w:rsid w:val="000856CD"/>
    <w:rsid w:val="00086715"/>
    <w:rsid w:val="0009011A"/>
    <w:rsid w:val="00090CD8"/>
    <w:rsid w:val="000916ED"/>
    <w:rsid w:val="0009243A"/>
    <w:rsid w:val="00093924"/>
    <w:rsid w:val="00094CBB"/>
    <w:rsid w:val="00094EB7"/>
    <w:rsid w:val="000952A8"/>
    <w:rsid w:val="0009599D"/>
    <w:rsid w:val="000960CF"/>
    <w:rsid w:val="00096A73"/>
    <w:rsid w:val="000A21A8"/>
    <w:rsid w:val="000A23FF"/>
    <w:rsid w:val="000A2785"/>
    <w:rsid w:val="000A3CDD"/>
    <w:rsid w:val="000A40BC"/>
    <w:rsid w:val="000A462E"/>
    <w:rsid w:val="000A52FE"/>
    <w:rsid w:val="000A610C"/>
    <w:rsid w:val="000A667A"/>
    <w:rsid w:val="000A6EB3"/>
    <w:rsid w:val="000A7E71"/>
    <w:rsid w:val="000B0DB2"/>
    <w:rsid w:val="000B0F5E"/>
    <w:rsid w:val="000B15D0"/>
    <w:rsid w:val="000B170D"/>
    <w:rsid w:val="000B1C4A"/>
    <w:rsid w:val="000B1CA2"/>
    <w:rsid w:val="000B297D"/>
    <w:rsid w:val="000B2BBE"/>
    <w:rsid w:val="000B2F71"/>
    <w:rsid w:val="000B3447"/>
    <w:rsid w:val="000B3AD2"/>
    <w:rsid w:val="000B472D"/>
    <w:rsid w:val="000B4868"/>
    <w:rsid w:val="000B4966"/>
    <w:rsid w:val="000B4F48"/>
    <w:rsid w:val="000B56E0"/>
    <w:rsid w:val="000B586D"/>
    <w:rsid w:val="000B5E12"/>
    <w:rsid w:val="000B72DA"/>
    <w:rsid w:val="000C274C"/>
    <w:rsid w:val="000C36DF"/>
    <w:rsid w:val="000C442B"/>
    <w:rsid w:val="000C61C0"/>
    <w:rsid w:val="000C6FE4"/>
    <w:rsid w:val="000C75B1"/>
    <w:rsid w:val="000C7998"/>
    <w:rsid w:val="000C7CC4"/>
    <w:rsid w:val="000D031F"/>
    <w:rsid w:val="000D0A6B"/>
    <w:rsid w:val="000D10F3"/>
    <w:rsid w:val="000D1658"/>
    <w:rsid w:val="000D27D7"/>
    <w:rsid w:val="000D4080"/>
    <w:rsid w:val="000D428B"/>
    <w:rsid w:val="000D42C7"/>
    <w:rsid w:val="000D4EF9"/>
    <w:rsid w:val="000D6150"/>
    <w:rsid w:val="000E0B8E"/>
    <w:rsid w:val="000E125B"/>
    <w:rsid w:val="000E1D7C"/>
    <w:rsid w:val="000E34BB"/>
    <w:rsid w:val="000E4863"/>
    <w:rsid w:val="000E48E7"/>
    <w:rsid w:val="000E4A7A"/>
    <w:rsid w:val="000E4D8F"/>
    <w:rsid w:val="000E4F70"/>
    <w:rsid w:val="000E51D1"/>
    <w:rsid w:val="000E612E"/>
    <w:rsid w:val="000E6383"/>
    <w:rsid w:val="000E6A9A"/>
    <w:rsid w:val="000E7840"/>
    <w:rsid w:val="000E7907"/>
    <w:rsid w:val="000F16BA"/>
    <w:rsid w:val="000F1E2C"/>
    <w:rsid w:val="000F46D4"/>
    <w:rsid w:val="000F4CE7"/>
    <w:rsid w:val="000F56C5"/>
    <w:rsid w:val="000F56CB"/>
    <w:rsid w:val="000F5BB0"/>
    <w:rsid w:val="000F60B9"/>
    <w:rsid w:val="000F6A58"/>
    <w:rsid w:val="00101185"/>
    <w:rsid w:val="00101E0C"/>
    <w:rsid w:val="001028D3"/>
    <w:rsid w:val="00102E20"/>
    <w:rsid w:val="00104992"/>
    <w:rsid w:val="0010575C"/>
    <w:rsid w:val="00105F68"/>
    <w:rsid w:val="00106194"/>
    <w:rsid w:val="001066C7"/>
    <w:rsid w:val="00106B4D"/>
    <w:rsid w:val="00106D4E"/>
    <w:rsid w:val="00106DBA"/>
    <w:rsid w:val="0010714F"/>
    <w:rsid w:val="00107AE2"/>
    <w:rsid w:val="00110098"/>
    <w:rsid w:val="001102E7"/>
    <w:rsid w:val="00110EAA"/>
    <w:rsid w:val="00111517"/>
    <w:rsid w:val="00113EC4"/>
    <w:rsid w:val="001149A6"/>
    <w:rsid w:val="00114A2E"/>
    <w:rsid w:val="00115AEB"/>
    <w:rsid w:val="00116E33"/>
    <w:rsid w:val="0011772F"/>
    <w:rsid w:val="0012063B"/>
    <w:rsid w:val="00120D99"/>
    <w:rsid w:val="001216A1"/>
    <w:rsid w:val="0012281F"/>
    <w:rsid w:val="001228C3"/>
    <w:rsid w:val="00122EEA"/>
    <w:rsid w:val="001230A7"/>
    <w:rsid w:val="0012445B"/>
    <w:rsid w:val="00124761"/>
    <w:rsid w:val="001255C5"/>
    <w:rsid w:val="00130EF9"/>
    <w:rsid w:val="001310D8"/>
    <w:rsid w:val="00131329"/>
    <w:rsid w:val="00131B7E"/>
    <w:rsid w:val="00132F2B"/>
    <w:rsid w:val="001337D1"/>
    <w:rsid w:val="00133DC2"/>
    <w:rsid w:val="00133DFC"/>
    <w:rsid w:val="00134F34"/>
    <w:rsid w:val="00135AF2"/>
    <w:rsid w:val="00135F2E"/>
    <w:rsid w:val="0013607A"/>
    <w:rsid w:val="001378E8"/>
    <w:rsid w:val="00140370"/>
    <w:rsid w:val="00141269"/>
    <w:rsid w:val="001413F8"/>
    <w:rsid w:val="001420C4"/>
    <w:rsid w:val="00142D01"/>
    <w:rsid w:val="001440CE"/>
    <w:rsid w:val="00144B6A"/>
    <w:rsid w:val="00145193"/>
    <w:rsid w:val="001451B5"/>
    <w:rsid w:val="00146579"/>
    <w:rsid w:val="00146B76"/>
    <w:rsid w:val="001475F5"/>
    <w:rsid w:val="00150296"/>
    <w:rsid w:val="00150370"/>
    <w:rsid w:val="00151844"/>
    <w:rsid w:val="00151C20"/>
    <w:rsid w:val="00151D68"/>
    <w:rsid w:val="001521DF"/>
    <w:rsid w:val="0015276D"/>
    <w:rsid w:val="00152C52"/>
    <w:rsid w:val="0015308A"/>
    <w:rsid w:val="00153455"/>
    <w:rsid w:val="0015381B"/>
    <w:rsid w:val="001544FC"/>
    <w:rsid w:val="00154D9C"/>
    <w:rsid w:val="00156A40"/>
    <w:rsid w:val="00157507"/>
    <w:rsid w:val="00162113"/>
    <w:rsid w:val="00162839"/>
    <w:rsid w:val="00164D50"/>
    <w:rsid w:val="001651D2"/>
    <w:rsid w:val="001653D8"/>
    <w:rsid w:val="0016568A"/>
    <w:rsid w:val="0016610B"/>
    <w:rsid w:val="00167C75"/>
    <w:rsid w:val="00170341"/>
    <w:rsid w:val="001704A2"/>
    <w:rsid w:val="00171FF8"/>
    <w:rsid w:val="00172612"/>
    <w:rsid w:val="00173406"/>
    <w:rsid w:val="001734CA"/>
    <w:rsid w:val="00175073"/>
    <w:rsid w:val="00175949"/>
    <w:rsid w:val="001769C0"/>
    <w:rsid w:val="00177888"/>
    <w:rsid w:val="00177A06"/>
    <w:rsid w:val="00177B73"/>
    <w:rsid w:val="00177BA6"/>
    <w:rsid w:val="00177ECA"/>
    <w:rsid w:val="00180C31"/>
    <w:rsid w:val="0018119A"/>
    <w:rsid w:val="00181BCF"/>
    <w:rsid w:val="00182B7B"/>
    <w:rsid w:val="001832C3"/>
    <w:rsid w:val="00185494"/>
    <w:rsid w:val="001858F4"/>
    <w:rsid w:val="001860ED"/>
    <w:rsid w:val="00186297"/>
    <w:rsid w:val="001867E9"/>
    <w:rsid w:val="00186DB8"/>
    <w:rsid w:val="00190199"/>
    <w:rsid w:val="00190D19"/>
    <w:rsid w:val="001911F1"/>
    <w:rsid w:val="00192CA8"/>
    <w:rsid w:val="00193B4D"/>
    <w:rsid w:val="00193C03"/>
    <w:rsid w:val="0019411B"/>
    <w:rsid w:val="00195D9B"/>
    <w:rsid w:val="00196B8F"/>
    <w:rsid w:val="00197501"/>
    <w:rsid w:val="0019771B"/>
    <w:rsid w:val="00197A7E"/>
    <w:rsid w:val="001A09F0"/>
    <w:rsid w:val="001A2D35"/>
    <w:rsid w:val="001A38BF"/>
    <w:rsid w:val="001A50C0"/>
    <w:rsid w:val="001A5E85"/>
    <w:rsid w:val="001A6C39"/>
    <w:rsid w:val="001A6C3C"/>
    <w:rsid w:val="001A6D22"/>
    <w:rsid w:val="001A6E51"/>
    <w:rsid w:val="001B1029"/>
    <w:rsid w:val="001B14CD"/>
    <w:rsid w:val="001B22D9"/>
    <w:rsid w:val="001B2A12"/>
    <w:rsid w:val="001B3BEB"/>
    <w:rsid w:val="001B4072"/>
    <w:rsid w:val="001B59F1"/>
    <w:rsid w:val="001B5DCB"/>
    <w:rsid w:val="001B61AB"/>
    <w:rsid w:val="001B6E79"/>
    <w:rsid w:val="001B7F97"/>
    <w:rsid w:val="001C021E"/>
    <w:rsid w:val="001C04C6"/>
    <w:rsid w:val="001C04FD"/>
    <w:rsid w:val="001C1BF8"/>
    <w:rsid w:val="001C2991"/>
    <w:rsid w:val="001C40AD"/>
    <w:rsid w:val="001C45C6"/>
    <w:rsid w:val="001C4D62"/>
    <w:rsid w:val="001C5B41"/>
    <w:rsid w:val="001C62CD"/>
    <w:rsid w:val="001C6DFE"/>
    <w:rsid w:val="001C75C6"/>
    <w:rsid w:val="001D0ACC"/>
    <w:rsid w:val="001D130E"/>
    <w:rsid w:val="001D1CA4"/>
    <w:rsid w:val="001D222D"/>
    <w:rsid w:val="001D3251"/>
    <w:rsid w:val="001D3580"/>
    <w:rsid w:val="001D4AC7"/>
    <w:rsid w:val="001D502A"/>
    <w:rsid w:val="001D617A"/>
    <w:rsid w:val="001D649B"/>
    <w:rsid w:val="001D719D"/>
    <w:rsid w:val="001D787F"/>
    <w:rsid w:val="001E0524"/>
    <w:rsid w:val="001E0DAB"/>
    <w:rsid w:val="001E1009"/>
    <w:rsid w:val="001E1242"/>
    <w:rsid w:val="001E1EAD"/>
    <w:rsid w:val="001E2C48"/>
    <w:rsid w:val="001E3C8C"/>
    <w:rsid w:val="001E3F3F"/>
    <w:rsid w:val="001E5E77"/>
    <w:rsid w:val="001E5F9D"/>
    <w:rsid w:val="001E6143"/>
    <w:rsid w:val="001E6F9F"/>
    <w:rsid w:val="001E7066"/>
    <w:rsid w:val="001F025C"/>
    <w:rsid w:val="001F0299"/>
    <w:rsid w:val="001F0D50"/>
    <w:rsid w:val="001F0FC1"/>
    <w:rsid w:val="001F13EE"/>
    <w:rsid w:val="001F2797"/>
    <w:rsid w:val="001F384B"/>
    <w:rsid w:val="001F44B0"/>
    <w:rsid w:val="001F4B97"/>
    <w:rsid w:val="001F552E"/>
    <w:rsid w:val="001F5E53"/>
    <w:rsid w:val="001F6C6E"/>
    <w:rsid w:val="001F70F8"/>
    <w:rsid w:val="001F7698"/>
    <w:rsid w:val="00203FBD"/>
    <w:rsid w:val="00204EBC"/>
    <w:rsid w:val="00206580"/>
    <w:rsid w:val="00210811"/>
    <w:rsid w:val="0021130C"/>
    <w:rsid w:val="00211409"/>
    <w:rsid w:val="00211F07"/>
    <w:rsid w:val="00212676"/>
    <w:rsid w:val="00212FE3"/>
    <w:rsid w:val="002131BE"/>
    <w:rsid w:val="002133A6"/>
    <w:rsid w:val="0021562E"/>
    <w:rsid w:val="00215AEE"/>
    <w:rsid w:val="00216596"/>
    <w:rsid w:val="002173A5"/>
    <w:rsid w:val="00217F0C"/>
    <w:rsid w:val="00220339"/>
    <w:rsid w:val="0022093E"/>
    <w:rsid w:val="00220BC5"/>
    <w:rsid w:val="00220F01"/>
    <w:rsid w:val="0022262C"/>
    <w:rsid w:val="00222A30"/>
    <w:rsid w:val="00223D7E"/>
    <w:rsid w:val="00223E2B"/>
    <w:rsid w:val="00223F49"/>
    <w:rsid w:val="00225256"/>
    <w:rsid w:val="0022531B"/>
    <w:rsid w:val="002273ED"/>
    <w:rsid w:val="00227DF4"/>
    <w:rsid w:val="002311AE"/>
    <w:rsid w:val="00231F0A"/>
    <w:rsid w:val="002320CC"/>
    <w:rsid w:val="00232366"/>
    <w:rsid w:val="00233414"/>
    <w:rsid w:val="0023375E"/>
    <w:rsid w:val="00234571"/>
    <w:rsid w:val="00234651"/>
    <w:rsid w:val="0023556C"/>
    <w:rsid w:val="00236045"/>
    <w:rsid w:val="00236669"/>
    <w:rsid w:val="00241ACB"/>
    <w:rsid w:val="00241EA1"/>
    <w:rsid w:val="00242D08"/>
    <w:rsid w:val="00242DC9"/>
    <w:rsid w:val="0024305B"/>
    <w:rsid w:val="002431C0"/>
    <w:rsid w:val="00243650"/>
    <w:rsid w:val="0024663D"/>
    <w:rsid w:val="00250232"/>
    <w:rsid w:val="00251F0A"/>
    <w:rsid w:val="0025340F"/>
    <w:rsid w:val="00256CB6"/>
    <w:rsid w:val="00257A50"/>
    <w:rsid w:val="00257C54"/>
    <w:rsid w:val="0026023C"/>
    <w:rsid w:val="002612D6"/>
    <w:rsid w:val="00261865"/>
    <w:rsid w:val="00262862"/>
    <w:rsid w:val="002630B3"/>
    <w:rsid w:val="00265769"/>
    <w:rsid w:val="00266486"/>
    <w:rsid w:val="00266773"/>
    <w:rsid w:val="002706F5"/>
    <w:rsid w:val="00272682"/>
    <w:rsid w:val="002731F7"/>
    <w:rsid w:val="00273C38"/>
    <w:rsid w:val="00273D6C"/>
    <w:rsid w:val="00274894"/>
    <w:rsid w:val="00275727"/>
    <w:rsid w:val="00275B1C"/>
    <w:rsid w:val="002760DF"/>
    <w:rsid w:val="0027681F"/>
    <w:rsid w:val="00276A7B"/>
    <w:rsid w:val="00280061"/>
    <w:rsid w:val="00280ABA"/>
    <w:rsid w:val="00281CBF"/>
    <w:rsid w:val="00282899"/>
    <w:rsid w:val="00284D3B"/>
    <w:rsid w:val="00284E22"/>
    <w:rsid w:val="00290EB3"/>
    <w:rsid w:val="0029152D"/>
    <w:rsid w:val="00291579"/>
    <w:rsid w:val="002928AE"/>
    <w:rsid w:val="002934F2"/>
    <w:rsid w:val="002941E6"/>
    <w:rsid w:val="00294A62"/>
    <w:rsid w:val="00294F1F"/>
    <w:rsid w:val="002951CD"/>
    <w:rsid w:val="0029520F"/>
    <w:rsid w:val="0029555D"/>
    <w:rsid w:val="00297550"/>
    <w:rsid w:val="00297945"/>
    <w:rsid w:val="00297A93"/>
    <w:rsid w:val="00297C34"/>
    <w:rsid w:val="002A0162"/>
    <w:rsid w:val="002A01A5"/>
    <w:rsid w:val="002A02CA"/>
    <w:rsid w:val="002A0935"/>
    <w:rsid w:val="002A1ABF"/>
    <w:rsid w:val="002A1CEE"/>
    <w:rsid w:val="002A1D11"/>
    <w:rsid w:val="002A29F8"/>
    <w:rsid w:val="002A2FAE"/>
    <w:rsid w:val="002A42ED"/>
    <w:rsid w:val="002A630A"/>
    <w:rsid w:val="002A639F"/>
    <w:rsid w:val="002A662C"/>
    <w:rsid w:val="002A72A2"/>
    <w:rsid w:val="002A7B23"/>
    <w:rsid w:val="002A7E21"/>
    <w:rsid w:val="002A7E25"/>
    <w:rsid w:val="002B00FB"/>
    <w:rsid w:val="002B018D"/>
    <w:rsid w:val="002B27D4"/>
    <w:rsid w:val="002B27DE"/>
    <w:rsid w:val="002B3E31"/>
    <w:rsid w:val="002B3E96"/>
    <w:rsid w:val="002B43A4"/>
    <w:rsid w:val="002B63E0"/>
    <w:rsid w:val="002B7E15"/>
    <w:rsid w:val="002C07DC"/>
    <w:rsid w:val="002C08D8"/>
    <w:rsid w:val="002C0D5F"/>
    <w:rsid w:val="002C1F22"/>
    <w:rsid w:val="002C30BD"/>
    <w:rsid w:val="002C343C"/>
    <w:rsid w:val="002C384E"/>
    <w:rsid w:val="002C3B49"/>
    <w:rsid w:val="002C3E94"/>
    <w:rsid w:val="002C49BE"/>
    <w:rsid w:val="002C50A7"/>
    <w:rsid w:val="002C6731"/>
    <w:rsid w:val="002C6F10"/>
    <w:rsid w:val="002D0C39"/>
    <w:rsid w:val="002D0C3A"/>
    <w:rsid w:val="002D1997"/>
    <w:rsid w:val="002D234A"/>
    <w:rsid w:val="002D23D3"/>
    <w:rsid w:val="002D4D36"/>
    <w:rsid w:val="002D55B3"/>
    <w:rsid w:val="002D6EAE"/>
    <w:rsid w:val="002E0F1A"/>
    <w:rsid w:val="002E1B1C"/>
    <w:rsid w:val="002E249C"/>
    <w:rsid w:val="002E2913"/>
    <w:rsid w:val="002E2B31"/>
    <w:rsid w:val="002E4793"/>
    <w:rsid w:val="002E540A"/>
    <w:rsid w:val="002E6F04"/>
    <w:rsid w:val="002E71F1"/>
    <w:rsid w:val="002E7744"/>
    <w:rsid w:val="002E7A9B"/>
    <w:rsid w:val="002F05A6"/>
    <w:rsid w:val="002F0CA1"/>
    <w:rsid w:val="002F0EAA"/>
    <w:rsid w:val="002F16FD"/>
    <w:rsid w:val="002F1ED2"/>
    <w:rsid w:val="002F2F9F"/>
    <w:rsid w:val="002F4B18"/>
    <w:rsid w:val="002F6333"/>
    <w:rsid w:val="002F7E5F"/>
    <w:rsid w:val="00300524"/>
    <w:rsid w:val="00300874"/>
    <w:rsid w:val="00301C6C"/>
    <w:rsid w:val="00302CD1"/>
    <w:rsid w:val="0030307F"/>
    <w:rsid w:val="003033A7"/>
    <w:rsid w:val="0030386A"/>
    <w:rsid w:val="00303D24"/>
    <w:rsid w:val="00303DAA"/>
    <w:rsid w:val="0030455B"/>
    <w:rsid w:val="00305A68"/>
    <w:rsid w:val="00305FDE"/>
    <w:rsid w:val="00306B6E"/>
    <w:rsid w:val="00306BDC"/>
    <w:rsid w:val="00306FDC"/>
    <w:rsid w:val="00310288"/>
    <w:rsid w:val="00311276"/>
    <w:rsid w:val="00312128"/>
    <w:rsid w:val="00312818"/>
    <w:rsid w:val="00312AE8"/>
    <w:rsid w:val="00313BAF"/>
    <w:rsid w:val="00313CF5"/>
    <w:rsid w:val="00315B97"/>
    <w:rsid w:val="0031698A"/>
    <w:rsid w:val="00317347"/>
    <w:rsid w:val="0032031E"/>
    <w:rsid w:val="00321DF7"/>
    <w:rsid w:val="00322842"/>
    <w:rsid w:val="00323221"/>
    <w:rsid w:val="00323346"/>
    <w:rsid w:val="0032434F"/>
    <w:rsid w:val="00324BB4"/>
    <w:rsid w:val="00325EE8"/>
    <w:rsid w:val="00326E73"/>
    <w:rsid w:val="0033028B"/>
    <w:rsid w:val="0033060D"/>
    <w:rsid w:val="0033148B"/>
    <w:rsid w:val="0033197E"/>
    <w:rsid w:val="00333787"/>
    <w:rsid w:val="00333F1D"/>
    <w:rsid w:val="003359F8"/>
    <w:rsid w:val="00335C20"/>
    <w:rsid w:val="003379D9"/>
    <w:rsid w:val="00337A70"/>
    <w:rsid w:val="00340D9C"/>
    <w:rsid w:val="003420F3"/>
    <w:rsid w:val="00343E08"/>
    <w:rsid w:val="00344135"/>
    <w:rsid w:val="003444D7"/>
    <w:rsid w:val="0034481F"/>
    <w:rsid w:val="0034542A"/>
    <w:rsid w:val="0034559B"/>
    <w:rsid w:val="00345E7D"/>
    <w:rsid w:val="00346246"/>
    <w:rsid w:val="0034673D"/>
    <w:rsid w:val="00347408"/>
    <w:rsid w:val="00347673"/>
    <w:rsid w:val="003476C5"/>
    <w:rsid w:val="00350AAF"/>
    <w:rsid w:val="00351012"/>
    <w:rsid w:val="003512D5"/>
    <w:rsid w:val="00351317"/>
    <w:rsid w:val="0035134C"/>
    <w:rsid w:val="0035287F"/>
    <w:rsid w:val="0035294F"/>
    <w:rsid w:val="00352EAB"/>
    <w:rsid w:val="0035341B"/>
    <w:rsid w:val="00353571"/>
    <w:rsid w:val="00353881"/>
    <w:rsid w:val="0035594B"/>
    <w:rsid w:val="00355ABE"/>
    <w:rsid w:val="00357EE3"/>
    <w:rsid w:val="00360567"/>
    <w:rsid w:val="003610A3"/>
    <w:rsid w:val="0036437B"/>
    <w:rsid w:val="0036719F"/>
    <w:rsid w:val="00367C92"/>
    <w:rsid w:val="003718FA"/>
    <w:rsid w:val="00372669"/>
    <w:rsid w:val="00373CAC"/>
    <w:rsid w:val="0037457D"/>
    <w:rsid w:val="00375469"/>
    <w:rsid w:val="003759A0"/>
    <w:rsid w:val="003759C7"/>
    <w:rsid w:val="00377270"/>
    <w:rsid w:val="00377366"/>
    <w:rsid w:val="003802F5"/>
    <w:rsid w:val="0038077B"/>
    <w:rsid w:val="00380B9B"/>
    <w:rsid w:val="00381139"/>
    <w:rsid w:val="00381B8D"/>
    <w:rsid w:val="00382EA4"/>
    <w:rsid w:val="00383576"/>
    <w:rsid w:val="00383F11"/>
    <w:rsid w:val="003848E8"/>
    <w:rsid w:val="00384B2F"/>
    <w:rsid w:val="00386261"/>
    <w:rsid w:val="0038754A"/>
    <w:rsid w:val="00390135"/>
    <w:rsid w:val="0039028E"/>
    <w:rsid w:val="00390DB7"/>
    <w:rsid w:val="0039181D"/>
    <w:rsid w:val="00391C4D"/>
    <w:rsid w:val="00391C51"/>
    <w:rsid w:val="00392424"/>
    <w:rsid w:val="003941A7"/>
    <w:rsid w:val="00395277"/>
    <w:rsid w:val="00395C75"/>
    <w:rsid w:val="003A0168"/>
    <w:rsid w:val="003A125C"/>
    <w:rsid w:val="003A1487"/>
    <w:rsid w:val="003A17AA"/>
    <w:rsid w:val="003A35A4"/>
    <w:rsid w:val="003A4C5D"/>
    <w:rsid w:val="003A548D"/>
    <w:rsid w:val="003A55E9"/>
    <w:rsid w:val="003A7546"/>
    <w:rsid w:val="003A79FB"/>
    <w:rsid w:val="003B04A7"/>
    <w:rsid w:val="003B052E"/>
    <w:rsid w:val="003B116A"/>
    <w:rsid w:val="003B1C84"/>
    <w:rsid w:val="003B363A"/>
    <w:rsid w:val="003B3DFF"/>
    <w:rsid w:val="003B50D0"/>
    <w:rsid w:val="003B600F"/>
    <w:rsid w:val="003B66F2"/>
    <w:rsid w:val="003B7710"/>
    <w:rsid w:val="003C03DF"/>
    <w:rsid w:val="003C0F1E"/>
    <w:rsid w:val="003C164C"/>
    <w:rsid w:val="003C2B87"/>
    <w:rsid w:val="003C35D6"/>
    <w:rsid w:val="003C4C55"/>
    <w:rsid w:val="003C68CE"/>
    <w:rsid w:val="003C6E6A"/>
    <w:rsid w:val="003C7046"/>
    <w:rsid w:val="003D0944"/>
    <w:rsid w:val="003D0C39"/>
    <w:rsid w:val="003D135B"/>
    <w:rsid w:val="003D149A"/>
    <w:rsid w:val="003D1741"/>
    <w:rsid w:val="003D21B8"/>
    <w:rsid w:val="003D27D9"/>
    <w:rsid w:val="003D2E16"/>
    <w:rsid w:val="003D3D1E"/>
    <w:rsid w:val="003D3F01"/>
    <w:rsid w:val="003D40EC"/>
    <w:rsid w:val="003D55B6"/>
    <w:rsid w:val="003D5C85"/>
    <w:rsid w:val="003D69C5"/>
    <w:rsid w:val="003E02D0"/>
    <w:rsid w:val="003E07A5"/>
    <w:rsid w:val="003E1A3D"/>
    <w:rsid w:val="003E37BF"/>
    <w:rsid w:val="003E3F75"/>
    <w:rsid w:val="003E42EF"/>
    <w:rsid w:val="003E4B42"/>
    <w:rsid w:val="003E59B8"/>
    <w:rsid w:val="003F087B"/>
    <w:rsid w:val="003F0BA4"/>
    <w:rsid w:val="003F157F"/>
    <w:rsid w:val="003F1ACA"/>
    <w:rsid w:val="003F47FB"/>
    <w:rsid w:val="003F5342"/>
    <w:rsid w:val="003F566E"/>
    <w:rsid w:val="003F5B05"/>
    <w:rsid w:val="003F61A9"/>
    <w:rsid w:val="003F64C6"/>
    <w:rsid w:val="003F66A6"/>
    <w:rsid w:val="003F7E31"/>
    <w:rsid w:val="00400355"/>
    <w:rsid w:val="00400CB8"/>
    <w:rsid w:val="004011CD"/>
    <w:rsid w:val="004019D2"/>
    <w:rsid w:val="0040300D"/>
    <w:rsid w:val="0040463A"/>
    <w:rsid w:val="00405304"/>
    <w:rsid w:val="00405B52"/>
    <w:rsid w:val="00406522"/>
    <w:rsid w:val="00406606"/>
    <w:rsid w:val="00406F33"/>
    <w:rsid w:val="00407932"/>
    <w:rsid w:val="0040799A"/>
    <w:rsid w:val="00407D35"/>
    <w:rsid w:val="00407F8C"/>
    <w:rsid w:val="00410C3A"/>
    <w:rsid w:val="0041136F"/>
    <w:rsid w:val="00412B63"/>
    <w:rsid w:val="00412B90"/>
    <w:rsid w:val="00412E73"/>
    <w:rsid w:val="00414594"/>
    <w:rsid w:val="00414F2C"/>
    <w:rsid w:val="00416DD9"/>
    <w:rsid w:val="004170E9"/>
    <w:rsid w:val="0041741A"/>
    <w:rsid w:val="0041743F"/>
    <w:rsid w:val="00417CDB"/>
    <w:rsid w:val="00417CE2"/>
    <w:rsid w:val="004201DA"/>
    <w:rsid w:val="00420D03"/>
    <w:rsid w:val="00421AE1"/>
    <w:rsid w:val="00421C55"/>
    <w:rsid w:val="00421E86"/>
    <w:rsid w:val="004225E4"/>
    <w:rsid w:val="0042325F"/>
    <w:rsid w:val="004233EB"/>
    <w:rsid w:val="004257BD"/>
    <w:rsid w:val="00425C14"/>
    <w:rsid w:val="00426C86"/>
    <w:rsid w:val="0042728E"/>
    <w:rsid w:val="0042786E"/>
    <w:rsid w:val="00430890"/>
    <w:rsid w:val="004322F5"/>
    <w:rsid w:val="004329CA"/>
    <w:rsid w:val="00432D1B"/>
    <w:rsid w:val="00434B66"/>
    <w:rsid w:val="00436303"/>
    <w:rsid w:val="00436A7B"/>
    <w:rsid w:val="00437FFC"/>
    <w:rsid w:val="00441089"/>
    <w:rsid w:val="00442808"/>
    <w:rsid w:val="0044440F"/>
    <w:rsid w:val="0044654F"/>
    <w:rsid w:val="004465F7"/>
    <w:rsid w:val="00446D71"/>
    <w:rsid w:val="004475C3"/>
    <w:rsid w:val="00447F2B"/>
    <w:rsid w:val="0045099D"/>
    <w:rsid w:val="00450ACC"/>
    <w:rsid w:val="00451119"/>
    <w:rsid w:val="0045126E"/>
    <w:rsid w:val="00451485"/>
    <w:rsid w:val="0045263D"/>
    <w:rsid w:val="00452751"/>
    <w:rsid w:val="00453347"/>
    <w:rsid w:val="004534DF"/>
    <w:rsid w:val="004541D8"/>
    <w:rsid w:val="004547FE"/>
    <w:rsid w:val="004560C2"/>
    <w:rsid w:val="00457017"/>
    <w:rsid w:val="00457520"/>
    <w:rsid w:val="0046048B"/>
    <w:rsid w:val="00461A13"/>
    <w:rsid w:val="0046211E"/>
    <w:rsid w:val="00464411"/>
    <w:rsid w:val="0046457B"/>
    <w:rsid w:val="0046533C"/>
    <w:rsid w:val="00467318"/>
    <w:rsid w:val="0046736F"/>
    <w:rsid w:val="00470937"/>
    <w:rsid w:val="00470A15"/>
    <w:rsid w:val="00472246"/>
    <w:rsid w:val="00472535"/>
    <w:rsid w:val="004729B9"/>
    <w:rsid w:val="00474463"/>
    <w:rsid w:val="00474F34"/>
    <w:rsid w:val="00475307"/>
    <w:rsid w:val="004764EC"/>
    <w:rsid w:val="00477273"/>
    <w:rsid w:val="0048018D"/>
    <w:rsid w:val="00480711"/>
    <w:rsid w:val="00480777"/>
    <w:rsid w:val="00480D19"/>
    <w:rsid w:val="00480EC6"/>
    <w:rsid w:val="0048190B"/>
    <w:rsid w:val="004819EB"/>
    <w:rsid w:val="00481FAF"/>
    <w:rsid w:val="00482343"/>
    <w:rsid w:val="00482844"/>
    <w:rsid w:val="0048487F"/>
    <w:rsid w:val="0048579A"/>
    <w:rsid w:val="004857F0"/>
    <w:rsid w:val="0048626E"/>
    <w:rsid w:val="004866EA"/>
    <w:rsid w:val="00486E06"/>
    <w:rsid w:val="00487DBE"/>
    <w:rsid w:val="0049216B"/>
    <w:rsid w:val="004929D0"/>
    <w:rsid w:val="00492E92"/>
    <w:rsid w:val="0049332C"/>
    <w:rsid w:val="0049392F"/>
    <w:rsid w:val="00494E41"/>
    <w:rsid w:val="004955DD"/>
    <w:rsid w:val="00496529"/>
    <w:rsid w:val="0049674F"/>
    <w:rsid w:val="0049683C"/>
    <w:rsid w:val="0049728A"/>
    <w:rsid w:val="004978E1"/>
    <w:rsid w:val="00497CC2"/>
    <w:rsid w:val="00497D00"/>
    <w:rsid w:val="004A0561"/>
    <w:rsid w:val="004A08DC"/>
    <w:rsid w:val="004A0C6C"/>
    <w:rsid w:val="004A2A37"/>
    <w:rsid w:val="004A3470"/>
    <w:rsid w:val="004A4062"/>
    <w:rsid w:val="004A4282"/>
    <w:rsid w:val="004A4AEC"/>
    <w:rsid w:val="004A50EF"/>
    <w:rsid w:val="004A568C"/>
    <w:rsid w:val="004A5864"/>
    <w:rsid w:val="004A769B"/>
    <w:rsid w:val="004A7D7B"/>
    <w:rsid w:val="004B2107"/>
    <w:rsid w:val="004B2EDE"/>
    <w:rsid w:val="004B3085"/>
    <w:rsid w:val="004B359B"/>
    <w:rsid w:val="004B5123"/>
    <w:rsid w:val="004B5985"/>
    <w:rsid w:val="004C0B6E"/>
    <w:rsid w:val="004C1F65"/>
    <w:rsid w:val="004C2410"/>
    <w:rsid w:val="004C2F51"/>
    <w:rsid w:val="004C3119"/>
    <w:rsid w:val="004C6398"/>
    <w:rsid w:val="004C6EA7"/>
    <w:rsid w:val="004D12C2"/>
    <w:rsid w:val="004D134E"/>
    <w:rsid w:val="004D13BB"/>
    <w:rsid w:val="004D2CC5"/>
    <w:rsid w:val="004D2DB0"/>
    <w:rsid w:val="004D3D98"/>
    <w:rsid w:val="004D56C9"/>
    <w:rsid w:val="004D6395"/>
    <w:rsid w:val="004D7126"/>
    <w:rsid w:val="004E11BA"/>
    <w:rsid w:val="004E173E"/>
    <w:rsid w:val="004E17AB"/>
    <w:rsid w:val="004E17BD"/>
    <w:rsid w:val="004E3085"/>
    <w:rsid w:val="004E3A97"/>
    <w:rsid w:val="004E44F7"/>
    <w:rsid w:val="004E56C7"/>
    <w:rsid w:val="004E5C48"/>
    <w:rsid w:val="004E65EC"/>
    <w:rsid w:val="004E6F37"/>
    <w:rsid w:val="004E71AB"/>
    <w:rsid w:val="004E79C0"/>
    <w:rsid w:val="004F0B0E"/>
    <w:rsid w:val="004F2D2A"/>
    <w:rsid w:val="004F3850"/>
    <w:rsid w:val="004F3E2D"/>
    <w:rsid w:val="004F5710"/>
    <w:rsid w:val="004F6C7D"/>
    <w:rsid w:val="004F7A50"/>
    <w:rsid w:val="0050299A"/>
    <w:rsid w:val="0050325B"/>
    <w:rsid w:val="00503950"/>
    <w:rsid w:val="00506225"/>
    <w:rsid w:val="00506A92"/>
    <w:rsid w:val="00506AAF"/>
    <w:rsid w:val="00506F81"/>
    <w:rsid w:val="00507DF0"/>
    <w:rsid w:val="0051057A"/>
    <w:rsid w:val="00511332"/>
    <w:rsid w:val="00511F70"/>
    <w:rsid w:val="00513159"/>
    <w:rsid w:val="005155AC"/>
    <w:rsid w:val="005163A5"/>
    <w:rsid w:val="00516D8F"/>
    <w:rsid w:val="005173E1"/>
    <w:rsid w:val="0052103B"/>
    <w:rsid w:val="00521A48"/>
    <w:rsid w:val="00521C9A"/>
    <w:rsid w:val="00522F5C"/>
    <w:rsid w:val="00523798"/>
    <w:rsid w:val="00523958"/>
    <w:rsid w:val="00523A21"/>
    <w:rsid w:val="005241A9"/>
    <w:rsid w:val="00524DE7"/>
    <w:rsid w:val="0052576E"/>
    <w:rsid w:val="005263CF"/>
    <w:rsid w:val="00526A48"/>
    <w:rsid w:val="00526CC2"/>
    <w:rsid w:val="005272A8"/>
    <w:rsid w:val="00531435"/>
    <w:rsid w:val="00531AF8"/>
    <w:rsid w:val="00531FCD"/>
    <w:rsid w:val="00532846"/>
    <w:rsid w:val="00532F46"/>
    <w:rsid w:val="005338B2"/>
    <w:rsid w:val="00534136"/>
    <w:rsid w:val="005350AC"/>
    <w:rsid w:val="00535D15"/>
    <w:rsid w:val="00535E17"/>
    <w:rsid w:val="005372FD"/>
    <w:rsid w:val="00537DEA"/>
    <w:rsid w:val="005407A7"/>
    <w:rsid w:val="00540AF5"/>
    <w:rsid w:val="005410B6"/>
    <w:rsid w:val="005411CA"/>
    <w:rsid w:val="00541AAA"/>
    <w:rsid w:val="00541F33"/>
    <w:rsid w:val="005421DB"/>
    <w:rsid w:val="005428AF"/>
    <w:rsid w:val="00543CFE"/>
    <w:rsid w:val="00544B9A"/>
    <w:rsid w:val="005451A5"/>
    <w:rsid w:val="00546E5C"/>
    <w:rsid w:val="005473B4"/>
    <w:rsid w:val="005473C3"/>
    <w:rsid w:val="00550F8D"/>
    <w:rsid w:val="00551637"/>
    <w:rsid w:val="005517E1"/>
    <w:rsid w:val="0055259E"/>
    <w:rsid w:val="0055305C"/>
    <w:rsid w:val="005530AE"/>
    <w:rsid w:val="005531D5"/>
    <w:rsid w:val="00553358"/>
    <w:rsid w:val="005537B3"/>
    <w:rsid w:val="00556855"/>
    <w:rsid w:val="00557A83"/>
    <w:rsid w:val="00557B6B"/>
    <w:rsid w:val="00560067"/>
    <w:rsid w:val="005601DE"/>
    <w:rsid w:val="00560AF2"/>
    <w:rsid w:val="00561776"/>
    <w:rsid w:val="005618E3"/>
    <w:rsid w:val="00562382"/>
    <w:rsid w:val="005629A8"/>
    <w:rsid w:val="00563B32"/>
    <w:rsid w:val="00565ED1"/>
    <w:rsid w:val="00566676"/>
    <w:rsid w:val="00567E11"/>
    <w:rsid w:val="00571443"/>
    <w:rsid w:val="00572F1A"/>
    <w:rsid w:val="00573661"/>
    <w:rsid w:val="00573C65"/>
    <w:rsid w:val="0057512D"/>
    <w:rsid w:val="005751B4"/>
    <w:rsid w:val="00575F23"/>
    <w:rsid w:val="005771B4"/>
    <w:rsid w:val="00577C7F"/>
    <w:rsid w:val="00580F5E"/>
    <w:rsid w:val="005820DA"/>
    <w:rsid w:val="00582AE0"/>
    <w:rsid w:val="0058383E"/>
    <w:rsid w:val="005840D5"/>
    <w:rsid w:val="0058426F"/>
    <w:rsid w:val="0058443F"/>
    <w:rsid w:val="00585A24"/>
    <w:rsid w:val="005870DF"/>
    <w:rsid w:val="00587AF9"/>
    <w:rsid w:val="00587CA3"/>
    <w:rsid w:val="00587CF5"/>
    <w:rsid w:val="00590701"/>
    <w:rsid w:val="00590B66"/>
    <w:rsid w:val="0059286B"/>
    <w:rsid w:val="00592E3A"/>
    <w:rsid w:val="0059387D"/>
    <w:rsid w:val="005939AC"/>
    <w:rsid w:val="00594756"/>
    <w:rsid w:val="00594AD1"/>
    <w:rsid w:val="00594F47"/>
    <w:rsid w:val="0059584D"/>
    <w:rsid w:val="005958BF"/>
    <w:rsid w:val="00596238"/>
    <w:rsid w:val="00597646"/>
    <w:rsid w:val="0059783F"/>
    <w:rsid w:val="005A03F1"/>
    <w:rsid w:val="005A0B16"/>
    <w:rsid w:val="005A0B6C"/>
    <w:rsid w:val="005A2689"/>
    <w:rsid w:val="005A32ED"/>
    <w:rsid w:val="005A38A1"/>
    <w:rsid w:val="005A398A"/>
    <w:rsid w:val="005A4541"/>
    <w:rsid w:val="005A4F3E"/>
    <w:rsid w:val="005A53C5"/>
    <w:rsid w:val="005A64C8"/>
    <w:rsid w:val="005A6699"/>
    <w:rsid w:val="005A69D0"/>
    <w:rsid w:val="005A6C9F"/>
    <w:rsid w:val="005A6ECA"/>
    <w:rsid w:val="005A7C1C"/>
    <w:rsid w:val="005A7FC1"/>
    <w:rsid w:val="005B07E9"/>
    <w:rsid w:val="005B1361"/>
    <w:rsid w:val="005B1477"/>
    <w:rsid w:val="005B1E39"/>
    <w:rsid w:val="005B298B"/>
    <w:rsid w:val="005B300B"/>
    <w:rsid w:val="005B3216"/>
    <w:rsid w:val="005B411C"/>
    <w:rsid w:val="005B57B4"/>
    <w:rsid w:val="005B5E32"/>
    <w:rsid w:val="005B665A"/>
    <w:rsid w:val="005B757F"/>
    <w:rsid w:val="005C09D7"/>
    <w:rsid w:val="005C154D"/>
    <w:rsid w:val="005C1A20"/>
    <w:rsid w:val="005C1F1B"/>
    <w:rsid w:val="005C2209"/>
    <w:rsid w:val="005C2D72"/>
    <w:rsid w:val="005C5D6B"/>
    <w:rsid w:val="005C6EE8"/>
    <w:rsid w:val="005C7A34"/>
    <w:rsid w:val="005C7D52"/>
    <w:rsid w:val="005D0430"/>
    <w:rsid w:val="005D2AD9"/>
    <w:rsid w:val="005D37DF"/>
    <w:rsid w:val="005D40CD"/>
    <w:rsid w:val="005D50E4"/>
    <w:rsid w:val="005D6260"/>
    <w:rsid w:val="005D6540"/>
    <w:rsid w:val="005D6742"/>
    <w:rsid w:val="005D6C30"/>
    <w:rsid w:val="005D7967"/>
    <w:rsid w:val="005E11DE"/>
    <w:rsid w:val="005E1345"/>
    <w:rsid w:val="005E14B8"/>
    <w:rsid w:val="005E1D36"/>
    <w:rsid w:val="005E21EB"/>
    <w:rsid w:val="005E30F9"/>
    <w:rsid w:val="005E35BD"/>
    <w:rsid w:val="005E5100"/>
    <w:rsid w:val="005E5A32"/>
    <w:rsid w:val="005E5F60"/>
    <w:rsid w:val="005E6237"/>
    <w:rsid w:val="005E6904"/>
    <w:rsid w:val="005E6C19"/>
    <w:rsid w:val="005E6CD0"/>
    <w:rsid w:val="005E7F62"/>
    <w:rsid w:val="005F01A2"/>
    <w:rsid w:val="005F118E"/>
    <w:rsid w:val="005F1AF2"/>
    <w:rsid w:val="005F2C1A"/>
    <w:rsid w:val="005F41D0"/>
    <w:rsid w:val="005F4A6D"/>
    <w:rsid w:val="005F4FF1"/>
    <w:rsid w:val="005F6CE2"/>
    <w:rsid w:val="005F7E80"/>
    <w:rsid w:val="00600187"/>
    <w:rsid w:val="00600708"/>
    <w:rsid w:val="00600AD0"/>
    <w:rsid w:val="00600AD2"/>
    <w:rsid w:val="0060140E"/>
    <w:rsid w:val="00601D87"/>
    <w:rsid w:val="00601EDA"/>
    <w:rsid w:val="00603986"/>
    <w:rsid w:val="00603B8F"/>
    <w:rsid w:val="00605D17"/>
    <w:rsid w:val="00606F1D"/>
    <w:rsid w:val="006071DF"/>
    <w:rsid w:val="00610844"/>
    <w:rsid w:val="00611732"/>
    <w:rsid w:val="00613A19"/>
    <w:rsid w:val="00613F69"/>
    <w:rsid w:val="00613FA7"/>
    <w:rsid w:val="006143F7"/>
    <w:rsid w:val="00614800"/>
    <w:rsid w:val="00614C56"/>
    <w:rsid w:val="00614DB5"/>
    <w:rsid w:val="00617D20"/>
    <w:rsid w:val="006203A1"/>
    <w:rsid w:val="00620480"/>
    <w:rsid w:val="00620941"/>
    <w:rsid w:val="00620BE1"/>
    <w:rsid w:val="006215AC"/>
    <w:rsid w:val="00621887"/>
    <w:rsid w:val="00622A35"/>
    <w:rsid w:val="00622D9A"/>
    <w:rsid w:val="006233BE"/>
    <w:rsid w:val="00624245"/>
    <w:rsid w:val="0062424D"/>
    <w:rsid w:val="006243DB"/>
    <w:rsid w:val="00627907"/>
    <w:rsid w:val="00630216"/>
    <w:rsid w:val="006305E8"/>
    <w:rsid w:val="00630743"/>
    <w:rsid w:val="006309F2"/>
    <w:rsid w:val="00630F03"/>
    <w:rsid w:val="00632E11"/>
    <w:rsid w:val="00636029"/>
    <w:rsid w:val="006368A2"/>
    <w:rsid w:val="0064006B"/>
    <w:rsid w:val="00640309"/>
    <w:rsid w:val="00641970"/>
    <w:rsid w:val="00641AC3"/>
    <w:rsid w:val="00641BA5"/>
    <w:rsid w:val="006423C0"/>
    <w:rsid w:val="006423E7"/>
    <w:rsid w:val="00642C66"/>
    <w:rsid w:val="00642FC9"/>
    <w:rsid w:val="00645915"/>
    <w:rsid w:val="006460AE"/>
    <w:rsid w:val="0064666A"/>
    <w:rsid w:val="00647798"/>
    <w:rsid w:val="00650A01"/>
    <w:rsid w:val="00650C13"/>
    <w:rsid w:val="00651527"/>
    <w:rsid w:val="006516D2"/>
    <w:rsid w:val="00651FC6"/>
    <w:rsid w:val="00652014"/>
    <w:rsid w:val="00652990"/>
    <w:rsid w:val="00652B29"/>
    <w:rsid w:val="00652C29"/>
    <w:rsid w:val="00652D50"/>
    <w:rsid w:val="00653313"/>
    <w:rsid w:val="006536A3"/>
    <w:rsid w:val="006539C2"/>
    <w:rsid w:val="00653B12"/>
    <w:rsid w:val="0065419A"/>
    <w:rsid w:val="00654FAB"/>
    <w:rsid w:val="0065526E"/>
    <w:rsid w:val="00655675"/>
    <w:rsid w:val="00655E5D"/>
    <w:rsid w:val="00656C81"/>
    <w:rsid w:val="00657794"/>
    <w:rsid w:val="0066028F"/>
    <w:rsid w:val="00662101"/>
    <w:rsid w:val="00662630"/>
    <w:rsid w:val="00662E1A"/>
    <w:rsid w:val="00663749"/>
    <w:rsid w:val="00663B38"/>
    <w:rsid w:val="00664980"/>
    <w:rsid w:val="00664A3A"/>
    <w:rsid w:val="00665D4C"/>
    <w:rsid w:val="006665B5"/>
    <w:rsid w:val="006667A6"/>
    <w:rsid w:val="006667F2"/>
    <w:rsid w:val="00670715"/>
    <w:rsid w:val="00672D2C"/>
    <w:rsid w:val="0067307D"/>
    <w:rsid w:val="006749C0"/>
    <w:rsid w:val="00674EEA"/>
    <w:rsid w:val="0067590D"/>
    <w:rsid w:val="0067634F"/>
    <w:rsid w:val="00680B72"/>
    <w:rsid w:val="006812A2"/>
    <w:rsid w:val="006825A7"/>
    <w:rsid w:val="006837B5"/>
    <w:rsid w:val="00683838"/>
    <w:rsid w:val="006839CF"/>
    <w:rsid w:val="00683D23"/>
    <w:rsid w:val="00684082"/>
    <w:rsid w:val="006840FA"/>
    <w:rsid w:val="00684809"/>
    <w:rsid w:val="00685A32"/>
    <w:rsid w:val="00685D50"/>
    <w:rsid w:val="006863CF"/>
    <w:rsid w:val="0068725A"/>
    <w:rsid w:val="006873FA"/>
    <w:rsid w:val="00687FF2"/>
    <w:rsid w:val="0069002F"/>
    <w:rsid w:val="0069045B"/>
    <w:rsid w:val="00690AAA"/>
    <w:rsid w:val="00692264"/>
    <w:rsid w:val="00692429"/>
    <w:rsid w:val="00692AB2"/>
    <w:rsid w:val="00692B2D"/>
    <w:rsid w:val="00693213"/>
    <w:rsid w:val="00693AEA"/>
    <w:rsid w:val="006948EE"/>
    <w:rsid w:val="00695BB6"/>
    <w:rsid w:val="00695C3F"/>
    <w:rsid w:val="006970EF"/>
    <w:rsid w:val="00697BF8"/>
    <w:rsid w:val="006A0583"/>
    <w:rsid w:val="006A2C94"/>
    <w:rsid w:val="006A3C10"/>
    <w:rsid w:val="006A448E"/>
    <w:rsid w:val="006A4B30"/>
    <w:rsid w:val="006A56A9"/>
    <w:rsid w:val="006A57CD"/>
    <w:rsid w:val="006A5BB8"/>
    <w:rsid w:val="006A5E2F"/>
    <w:rsid w:val="006A62D1"/>
    <w:rsid w:val="006A67E5"/>
    <w:rsid w:val="006A7554"/>
    <w:rsid w:val="006B0D01"/>
    <w:rsid w:val="006B170C"/>
    <w:rsid w:val="006B262A"/>
    <w:rsid w:val="006B2CF3"/>
    <w:rsid w:val="006B2E79"/>
    <w:rsid w:val="006B4B08"/>
    <w:rsid w:val="006B4C5D"/>
    <w:rsid w:val="006B5C7C"/>
    <w:rsid w:val="006B5D7C"/>
    <w:rsid w:val="006B61AB"/>
    <w:rsid w:val="006B625F"/>
    <w:rsid w:val="006B69D3"/>
    <w:rsid w:val="006B753B"/>
    <w:rsid w:val="006B75A3"/>
    <w:rsid w:val="006B7749"/>
    <w:rsid w:val="006B7D4E"/>
    <w:rsid w:val="006B7EDF"/>
    <w:rsid w:val="006C09FD"/>
    <w:rsid w:val="006C10AE"/>
    <w:rsid w:val="006C1AAA"/>
    <w:rsid w:val="006C1C3D"/>
    <w:rsid w:val="006C2349"/>
    <w:rsid w:val="006C2C67"/>
    <w:rsid w:val="006C305D"/>
    <w:rsid w:val="006C3E3C"/>
    <w:rsid w:val="006C3F04"/>
    <w:rsid w:val="006C42D1"/>
    <w:rsid w:val="006C5B65"/>
    <w:rsid w:val="006C6310"/>
    <w:rsid w:val="006C68CD"/>
    <w:rsid w:val="006C6C64"/>
    <w:rsid w:val="006C77FD"/>
    <w:rsid w:val="006C7E01"/>
    <w:rsid w:val="006D0B08"/>
    <w:rsid w:val="006D14A8"/>
    <w:rsid w:val="006D1DCC"/>
    <w:rsid w:val="006D1DCE"/>
    <w:rsid w:val="006D1EC6"/>
    <w:rsid w:val="006D211B"/>
    <w:rsid w:val="006D2A29"/>
    <w:rsid w:val="006D3BDD"/>
    <w:rsid w:val="006D4251"/>
    <w:rsid w:val="006D588E"/>
    <w:rsid w:val="006D5BF2"/>
    <w:rsid w:val="006D668E"/>
    <w:rsid w:val="006D6E1D"/>
    <w:rsid w:val="006D6FEE"/>
    <w:rsid w:val="006D7967"/>
    <w:rsid w:val="006D7DC1"/>
    <w:rsid w:val="006E0163"/>
    <w:rsid w:val="006E0B3F"/>
    <w:rsid w:val="006E294D"/>
    <w:rsid w:val="006E50E6"/>
    <w:rsid w:val="006E6D18"/>
    <w:rsid w:val="006E6E6A"/>
    <w:rsid w:val="006E73A4"/>
    <w:rsid w:val="006E74D4"/>
    <w:rsid w:val="006E7A51"/>
    <w:rsid w:val="006E7FFC"/>
    <w:rsid w:val="006F01AD"/>
    <w:rsid w:val="006F033C"/>
    <w:rsid w:val="006F12DD"/>
    <w:rsid w:val="006F1931"/>
    <w:rsid w:val="006F1F07"/>
    <w:rsid w:val="006F2388"/>
    <w:rsid w:val="006F2681"/>
    <w:rsid w:val="006F29C5"/>
    <w:rsid w:val="006F34D7"/>
    <w:rsid w:val="006F3ECF"/>
    <w:rsid w:val="006F48CC"/>
    <w:rsid w:val="006F49FB"/>
    <w:rsid w:val="006F4B03"/>
    <w:rsid w:val="006F5641"/>
    <w:rsid w:val="006F64C1"/>
    <w:rsid w:val="006F6C25"/>
    <w:rsid w:val="006F6CA8"/>
    <w:rsid w:val="006F76A9"/>
    <w:rsid w:val="006F7AEA"/>
    <w:rsid w:val="00700064"/>
    <w:rsid w:val="007001AB"/>
    <w:rsid w:val="0070067C"/>
    <w:rsid w:val="00701091"/>
    <w:rsid w:val="00703C56"/>
    <w:rsid w:val="00705453"/>
    <w:rsid w:val="00705663"/>
    <w:rsid w:val="007057D5"/>
    <w:rsid w:val="007059C1"/>
    <w:rsid w:val="007059FE"/>
    <w:rsid w:val="00705A21"/>
    <w:rsid w:val="00707C25"/>
    <w:rsid w:val="00710379"/>
    <w:rsid w:val="00710936"/>
    <w:rsid w:val="007117BE"/>
    <w:rsid w:val="00711C50"/>
    <w:rsid w:val="00713033"/>
    <w:rsid w:val="007134D4"/>
    <w:rsid w:val="007145CD"/>
    <w:rsid w:val="00715546"/>
    <w:rsid w:val="007156A8"/>
    <w:rsid w:val="007166B5"/>
    <w:rsid w:val="007170EB"/>
    <w:rsid w:val="0072050E"/>
    <w:rsid w:val="00721AB9"/>
    <w:rsid w:val="00722D02"/>
    <w:rsid w:val="007230B1"/>
    <w:rsid w:val="00723BD7"/>
    <w:rsid w:val="00723F2D"/>
    <w:rsid w:val="007241C3"/>
    <w:rsid w:val="00726A4C"/>
    <w:rsid w:val="00726E45"/>
    <w:rsid w:val="00730643"/>
    <w:rsid w:val="007310D2"/>
    <w:rsid w:val="007320ED"/>
    <w:rsid w:val="00732F29"/>
    <w:rsid w:val="00733A94"/>
    <w:rsid w:val="007345B8"/>
    <w:rsid w:val="00734A50"/>
    <w:rsid w:val="00734AAC"/>
    <w:rsid w:val="00734F4A"/>
    <w:rsid w:val="00735C89"/>
    <w:rsid w:val="00735ED0"/>
    <w:rsid w:val="00736762"/>
    <w:rsid w:val="00740593"/>
    <w:rsid w:val="0074125F"/>
    <w:rsid w:val="007415AD"/>
    <w:rsid w:val="00741934"/>
    <w:rsid w:val="0074222E"/>
    <w:rsid w:val="0074261F"/>
    <w:rsid w:val="00744AB6"/>
    <w:rsid w:val="00745395"/>
    <w:rsid w:val="00745581"/>
    <w:rsid w:val="00745A20"/>
    <w:rsid w:val="00745C7A"/>
    <w:rsid w:val="00745DFB"/>
    <w:rsid w:val="007463AB"/>
    <w:rsid w:val="00746A0E"/>
    <w:rsid w:val="007470DE"/>
    <w:rsid w:val="00747FFA"/>
    <w:rsid w:val="00750183"/>
    <w:rsid w:val="007504F6"/>
    <w:rsid w:val="0075053E"/>
    <w:rsid w:val="00750B8B"/>
    <w:rsid w:val="00752702"/>
    <w:rsid w:val="007532AF"/>
    <w:rsid w:val="00753A85"/>
    <w:rsid w:val="00754B00"/>
    <w:rsid w:val="00754FF0"/>
    <w:rsid w:val="00755B6A"/>
    <w:rsid w:val="007566DD"/>
    <w:rsid w:val="007571AF"/>
    <w:rsid w:val="0076009A"/>
    <w:rsid w:val="007600FA"/>
    <w:rsid w:val="0076200F"/>
    <w:rsid w:val="0076254E"/>
    <w:rsid w:val="00763046"/>
    <w:rsid w:val="007633CF"/>
    <w:rsid w:val="007636F0"/>
    <w:rsid w:val="00763CDC"/>
    <w:rsid w:val="00765729"/>
    <w:rsid w:val="00767B21"/>
    <w:rsid w:val="00767CBD"/>
    <w:rsid w:val="00767CE0"/>
    <w:rsid w:val="0077002F"/>
    <w:rsid w:val="00770609"/>
    <w:rsid w:val="0077287B"/>
    <w:rsid w:val="00772A4B"/>
    <w:rsid w:val="00772FF8"/>
    <w:rsid w:val="00773163"/>
    <w:rsid w:val="00773C73"/>
    <w:rsid w:val="00774703"/>
    <w:rsid w:val="00774DF9"/>
    <w:rsid w:val="00775517"/>
    <w:rsid w:val="00775999"/>
    <w:rsid w:val="00775BFF"/>
    <w:rsid w:val="00777D94"/>
    <w:rsid w:val="0078010A"/>
    <w:rsid w:val="00781847"/>
    <w:rsid w:val="007819EB"/>
    <w:rsid w:val="0078235E"/>
    <w:rsid w:val="007827BA"/>
    <w:rsid w:val="007836B9"/>
    <w:rsid w:val="00784A7B"/>
    <w:rsid w:val="00784B9B"/>
    <w:rsid w:val="00784FD7"/>
    <w:rsid w:val="007858D9"/>
    <w:rsid w:val="00785A8B"/>
    <w:rsid w:val="00786615"/>
    <w:rsid w:val="00787153"/>
    <w:rsid w:val="00787DEC"/>
    <w:rsid w:val="00787EB6"/>
    <w:rsid w:val="00790E59"/>
    <w:rsid w:val="00792FD3"/>
    <w:rsid w:val="007936FA"/>
    <w:rsid w:val="0079385F"/>
    <w:rsid w:val="007941C7"/>
    <w:rsid w:val="0079538D"/>
    <w:rsid w:val="00795616"/>
    <w:rsid w:val="007966C4"/>
    <w:rsid w:val="007973D5"/>
    <w:rsid w:val="00797DA7"/>
    <w:rsid w:val="007A03AD"/>
    <w:rsid w:val="007A0870"/>
    <w:rsid w:val="007A0899"/>
    <w:rsid w:val="007A0BA9"/>
    <w:rsid w:val="007A2377"/>
    <w:rsid w:val="007A330B"/>
    <w:rsid w:val="007A41A7"/>
    <w:rsid w:val="007A59B4"/>
    <w:rsid w:val="007A5A47"/>
    <w:rsid w:val="007A6619"/>
    <w:rsid w:val="007A70BD"/>
    <w:rsid w:val="007A7B42"/>
    <w:rsid w:val="007B028D"/>
    <w:rsid w:val="007B06B5"/>
    <w:rsid w:val="007B076D"/>
    <w:rsid w:val="007B07E9"/>
    <w:rsid w:val="007B08D1"/>
    <w:rsid w:val="007B11E0"/>
    <w:rsid w:val="007B1C8F"/>
    <w:rsid w:val="007B245C"/>
    <w:rsid w:val="007B391C"/>
    <w:rsid w:val="007B4C56"/>
    <w:rsid w:val="007B5EF8"/>
    <w:rsid w:val="007B61B6"/>
    <w:rsid w:val="007B6613"/>
    <w:rsid w:val="007B73F1"/>
    <w:rsid w:val="007C2297"/>
    <w:rsid w:val="007C31C2"/>
    <w:rsid w:val="007C33BA"/>
    <w:rsid w:val="007C4BAD"/>
    <w:rsid w:val="007C5698"/>
    <w:rsid w:val="007C5901"/>
    <w:rsid w:val="007D0593"/>
    <w:rsid w:val="007D0D86"/>
    <w:rsid w:val="007D0FF2"/>
    <w:rsid w:val="007D18E5"/>
    <w:rsid w:val="007D2B60"/>
    <w:rsid w:val="007D318B"/>
    <w:rsid w:val="007D615A"/>
    <w:rsid w:val="007D6AA3"/>
    <w:rsid w:val="007D7AB0"/>
    <w:rsid w:val="007E0206"/>
    <w:rsid w:val="007E291C"/>
    <w:rsid w:val="007E2C83"/>
    <w:rsid w:val="007E3777"/>
    <w:rsid w:val="007E42CE"/>
    <w:rsid w:val="007E49AD"/>
    <w:rsid w:val="007E4E8E"/>
    <w:rsid w:val="007E6626"/>
    <w:rsid w:val="007E79CE"/>
    <w:rsid w:val="007F17A0"/>
    <w:rsid w:val="007F2158"/>
    <w:rsid w:val="007F26AA"/>
    <w:rsid w:val="007F3320"/>
    <w:rsid w:val="007F4275"/>
    <w:rsid w:val="007F43D5"/>
    <w:rsid w:val="007F4B9F"/>
    <w:rsid w:val="007F555E"/>
    <w:rsid w:val="007F5C17"/>
    <w:rsid w:val="007F6E96"/>
    <w:rsid w:val="007F7771"/>
    <w:rsid w:val="0080036A"/>
    <w:rsid w:val="008004C8"/>
    <w:rsid w:val="008021B1"/>
    <w:rsid w:val="00802565"/>
    <w:rsid w:val="00802EFF"/>
    <w:rsid w:val="0080395D"/>
    <w:rsid w:val="008046C5"/>
    <w:rsid w:val="008046E7"/>
    <w:rsid w:val="00805F33"/>
    <w:rsid w:val="00807D9C"/>
    <w:rsid w:val="00807F35"/>
    <w:rsid w:val="00807FD8"/>
    <w:rsid w:val="0081077E"/>
    <w:rsid w:val="00810788"/>
    <w:rsid w:val="008107F9"/>
    <w:rsid w:val="008112BD"/>
    <w:rsid w:val="00815AAF"/>
    <w:rsid w:val="00815B25"/>
    <w:rsid w:val="00816835"/>
    <w:rsid w:val="00817711"/>
    <w:rsid w:val="00817B00"/>
    <w:rsid w:val="008202FC"/>
    <w:rsid w:val="0082047A"/>
    <w:rsid w:val="00820786"/>
    <w:rsid w:val="0082155E"/>
    <w:rsid w:val="00822D1D"/>
    <w:rsid w:val="00824D64"/>
    <w:rsid w:val="00824EA1"/>
    <w:rsid w:val="00825152"/>
    <w:rsid w:val="00825739"/>
    <w:rsid w:val="00825BCC"/>
    <w:rsid w:val="00827B1D"/>
    <w:rsid w:val="008311AC"/>
    <w:rsid w:val="00831A36"/>
    <w:rsid w:val="008328B6"/>
    <w:rsid w:val="00832CF8"/>
    <w:rsid w:val="00833887"/>
    <w:rsid w:val="008344E9"/>
    <w:rsid w:val="00834526"/>
    <w:rsid w:val="00835901"/>
    <w:rsid w:val="00835D52"/>
    <w:rsid w:val="00836964"/>
    <w:rsid w:val="00837033"/>
    <w:rsid w:val="00837912"/>
    <w:rsid w:val="00837B60"/>
    <w:rsid w:val="00840E3C"/>
    <w:rsid w:val="008411C7"/>
    <w:rsid w:val="008415FB"/>
    <w:rsid w:val="008419DB"/>
    <w:rsid w:val="008435E3"/>
    <w:rsid w:val="008446F6"/>
    <w:rsid w:val="00844BAB"/>
    <w:rsid w:val="00845693"/>
    <w:rsid w:val="00846DFB"/>
    <w:rsid w:val="00846FBF"/>
    <w:rsid w:val="008471D6"/>
    <w:rsid w:val="008504C7"/>
    <w:rsid w:val="0085374A"/>
    <w:rsid w:val="0085408F"/>
    <w:rsid w:val="008554D1"/>
    <w:rsid w:val="0085675C"/>
    <w:rsid w:val="008573F1"/>
    <w:rsid w:val="00857B0E"/>
    <w:rsid w:val="00857FB2"/>
    <w:rsid w:val="00860571"/>
    <w:rsid w:val="00860F94"/>
    <w:rsid w:val="00862656"/>
    <w:rsid w:val="00864BF1"/>
    <w:rsid w:val="00867157"/>
    <w:rsid w:val="0087148F"/>
    <w:rsid w:val="00871AF8"/>
    <w:rsid w:val="00872AD3"/>
    <w:rsid w:val="00873376"/>
    <w:rsid w:val="00873B8D"/>
    <w:rsid w:val="008744EC"/>
    <w:rsid w:val="00874596"/>
    <w:rsid w:val="00874D95"/>
    <w:rsid w:val="008754A5"/>
    <w:rsid w:val="008758DE"/>
    <w:rsid w:val="00876444"/>
    <w:rsid w:val="0087686A"/>
    <w:rsid w:val="00877C0A"/>
    <w:rsid w:val="008804DF"/>
    <w:rsid w:val="00880F5D"/>
    <w:rsid w:val="00881324"/>
    <w:rsid w:val="00881B48"/>
    <w:rsid w:val="00881E1B"/>
    <w:rsid w:val="008832E0"/>
    <w:rsid w:val="00883C35"/>
    <w:rsid w:val="00883C86"/>
    <w:rsid w:val="00884B4A"/>
    <w:rsid w:val="00884DC5"/>
    <w:rsid w:val="00884EC3"/>
    <w:rsid w:val="00886980"/>
    <w:rsid w:val="00886EE6"/>
    <w:rsid w:val="00887DDE"/>
    <w:rsid w:val="00890465"/>
    <w:rsid w:val="00890F41"/>
    <w:rsid w:val="008912F1"/>
    <w:rsid w:val="00892189"/>
    <w:rsid w:val="008926FD"/>
    <w:rsid w:val="00892B6A"/>
    <w:rsid w:val="008936A4"/>
    <w:rsid w:val="008940A8"/>
    <w:rsid w:val="008946B3"/>
    <w:rsid w:val="0089474C"/>
    <w:rsid w:val="00894768"/>
    <w:rsid w:val="008958B0"/>
    <w:rsid w:val="00895D31"/>
    <w:rsid w:val="00895DFD"/>
    <w:rsid w:val="008978F0"/>
    <w:rsid w:val="00897A62"/>
    <w:rsid w:val="00897FD4"/>
    <w:rsid w:val="008A058A"/>
    <w:rsid w:val="008A07D8"/>
    <w:rsid w:val="008A1384"/>
    <w:rsid w:val="008A1C48"/>
    <w:rsid w:val="008A2906"/>
    <w:rsid w:val="008A2BFD"/>
    <w:rsid w:val="008A2F1B"/>
    <w:rsid w:val="008A3762"/>
    <w:rsid w:val="008A51CC"/>
    <w:rsid w:val="008A5765"/>
    <w:rsid w:val="008A65D0"/>
    <w:rsid w:val="008A7808"/>
    <w:rsid w:val="008A7A6F"/>
    <w:rsid w:val="008B050F"/>
    <w:rsid w:val="008B0C22"/>
    <w:rsid w:val="008B10B3"/>
    <w:rsid w:val="008B19AA"/>
    <w:rsid w:val="008B1A51"/>
    <w:rsid w:val="008B1C18"/>
    <w:rsid w:val="008B1C91"/>
    <w:rsid w:val="008B1F52"/>
    <w:rsid w:val="008B2BBA"/>
    <w:rsid w:val="008B4239"/>
    <w:rsid w:val="008B5353"/>
    <w:rsid w:val="008B5A38"/>
    <w:rsid w:val="008B5B86"/>
    <w:rsid w:val="008B5BBB"/>
    <w:rsid w:val="008B5CCA"/>
    <w:rsid w:val="008B66E2"/>
    <w:rsid w:val="008B6CB8"/>
    <w:rsid w:val="008B74FC"/>
    <w:rsid w:val="008B7F9D"/>
    <w:rsid w:val="008C1089"/>
    <w:rsid w:val="008C2C8D"/>
    <w:rsid w:val="008C325F"/>
    <w:rsid w:val="008C3E87"/>
    <w:rsid w:val="008C4E4B"/>
    <w:rsid w:val="008C5AB6"/>
    <w:rsid w:val="008C7A0F"/>
    <w:rsid w:val="008C7BE1"/>
    <w:rsid w:val="008D0CC8"/>
    <w:rsid w:val="008D1A77"/>
    <w:rsid w:val="008D1F07"/>
    <w:rsid w:val="008D2B71"/>
    <w:rsid w:val="008D3DF0"/>
    <w:rsid w:val="008D3E17"/>
    <w:rsid w:val="008D43BE"/>
    <w:rsid w:val="008D43F2"/>
    <w:rsid w:val="008D47EB"/>
    <w:rsid w:val="008D4B27"/>
    <w:rsid w:val="008D53CF"/>
    <w:rsid w:val="008D554E"/>
    <w:rsid w:val="008D588E"/>
    <w:rsid w:val="008D638F"/>
    <w:rsid w:val="008D659E"/>
    <w:rsid w:val="008D6713"/>
    <w:rsid w:val="008D6923"/>
    <w:rsid w:val="008D7A3C"/>
    <w:rsid w:val="008E022E"/>
    <w:rsid w:val="008E1C1E"/>
    <w:rsid w:val="008E2A23"/>
    <w:rsid w:val="008E2F52"/>
    <w:rsid w:val="008E68F1"/>
    <w:rsid w:val="008E6994"/>
    <w:rsid w:val="008E7AB1"/>
    <w:rsid w:val="008E7C6B"/>
    <w:rsid w:val="008E7EA1"/>
    <w:rsid w:val="008E7FA4"/>
    <w:rsid w:val="008F12F5"/>
    <w:rsid w:val="008F135A"/>
    <w:rsid w:val="008F1B05"/>
    <w:rsid w:val="008F1B10"/>
    <w:rsid w:val="008F1CEB"/>
    <w:rsid w:val="008F3B1E"/>
    <w:rsid w:val="008F3FF7"/>
    <w:rsid w:val="008F4500"/>
    <w:rsid w:val="008F53CC"/>
    <w:rsid w:val="008F6CC6"/>
    <w:rsid w:val="008F7865"/>
    <w:rsid w:val="009012FB"/>
    <w:rsid w:val="009013FF"/>
    <w:rsid w:val="009020C6"/>
    <w:rsid w:val="00902592"/>
    <w:rsid w:val="00902D26"/>
    <w:rsid w:val="0090403D"/>
    <w:rsid w:val="00904076"/>
    <w:rsid w:val="00905079"/>
    <w:rsid w:val="00905B18"/>
    <w:rsid w:val="0090622D"/>
    <w:rsid w:val="009064D4"/>
    <w:rsid w:val="00906816"/>
    <w:rsid w:val="0090691A"/>
    <w:rsid w:val="009073B5"/>
    <w:rsid w:val="00907677"/>
    <w:rsid w:val="00907763"/>
    <w:rsid w:val="009104E3"/>
    <w:rsid w:val="009109CC"/>
    <w:rsid w:val="00911521"/>
    <w:rsid w:val="00911D1D"/>
    <w:rsid w:val="00913FC6"/>
    <w:rsid w:val="009161B1"/>
    <w:rsid w:val="00916F6E"/>
    <w:rsid w:val="00916FDB"/>
    <w:rsid w:val="00917440"/>
    <w:rsid w:val="00921002"/>
    <w:rsid w:val="00921390"/>
    <w:rsid w:val="00922579"/>
    <w:rsid w:val="00922A98"/>
    <w:rsid w:val="00922B5A"/>
    <w:rsid w:val="00923598"/>
    <w:rsid w:val="009235E4"/>
    <w:rsid w:val="00925B94"/>
    <w:rsid w:val="00925DDF"/>
    <w:rsid w:val="00930174"/>
    <w:rsid w:val="009309B6"/>
    <w:rsid w:val="0093167B"/>
    <w:rsid w:val="009320BA"/>
    <w:rsid w:val="009321FD"/>
    <w:rsid w:val="00932419"/>
    <w:rsid w:val="00932F58"/>
    <w:rsid w:val="0093392D"/>
    <w:rsid w:val="00933DE5"/>
    <w:rsid w:val="00936925"/>
    <w:rsid w:val="00936F75"/>
    <w:rsid w:val="0093729D"/>
    <w:rsid w:val="00941AC5"/>
    <w:rsid w:val="00942412"/>
    <w:rsid w:val="00942DD0"/>
    <w:rsid w:val="00944EBE"/>
    <w:rsid w:val="00946F9F"/>
    <w:rsid w:val="00951DDA"/>
    <w:rsid w:val="00952D11"/>
    <w:rsid w:val="00952E68"/>
    <w:rsid w:val="0095350A"/>
    <w:rsid w:val="00953828"/>
    <w:rsid w:val="00954297"/>
    <w:rsid w:val="009556AB"/>
    <w:rsid w:val="00955AD2"/>
    <w:rsid w:val="009561F3"/>
    <w:rsid w:val="009609F6"/>
    <w:rsid w:val="00960CF2"/>
    <w:rsid w:val="009614F7"/>
    <w:rsid w:val="009617EB"/>
    <w:rsid w:val="0096234F"/>
    <w:rsid w:val="00962AB1"/>
    <w:rsid w:val="00962C1E"/>
    <w:rsid w:val="00963679"/>
    <w:rsid w:val="00964858"/>
    <w:rsid w:val="009649FC"/>
    <w:rsid w:val="00964AFB"/>
    <w:rsid w:val="00965278"/>
    <w:rsid w:val="009652FF"/>
    <w:rsid w:val="009654C9"/>
    <w:rsid w:val="00965C04"/>
    <w:rsid w:val="00966C03"/>
    <w:rsid w:val="00970B6D"/>
    <w:rsid w:val="0097128E"/>
    <w:rsid w:val="00972F9E"/>
    <w:rsid w:val="009730EB"/>
    <w:rsid w:val="00974934"/>
    <w:rsid w:val="00976FCF"/>
    <w:rsid w:val="009771B1"/>
    <w:rsid w:val="0097785B"/>
    <w:rsid w:val="00977EE4"/>
    <w:rsid w:val="009816C3"/>
    <w:rsid w:val="00982118"/>
    <w:rsid w:val="009824E7"/>
    <w:rsid w:val="00982F71"/>
    <w:rsid w:val="009845BE"/>
    <w:rsid w:val="00984954"/>
    <w:rsid w:val="00984C5F"/>
    <w:rsid w:val="009852DE"/>
    <w:rsid w:val="009859B9"/>
    <w:rsid w:val="00986ECC"/>
    <w:rsid w:val="00987559"/>
    <w:rsid w:val="00987DC0"/>
    <w:rsid w:val="00990904"/>
    <w:rsid w:val="009909B2"/>
    <w:rsid w:val="00991350"/>
    <w:rsid w:val="0099164D"/>
    <w:rsid w:val="00991B90"/>
    <w:rsid w:val="00992444"/>
    <w:rsid w:val="009926A6"/>
    <w:rsid w:val="00992805"/>
    <w:rsid w:val="00996AC1"/>
    <w:rsid w:val="00996D6C"/>
    <w:rsid w:val="00997662"/>
    <w:rsid w:val="00997A85"/>
    <w:rsid w:val="00997E2D"/>
    <w:rsid w:val="009A4D29"/>
    <w:rsid w:val="009A4D92"/>
    <w:rsid w:val="009A4FB3"/>
    <w:rsid w:val="009A5308"/>
    <w:rsid w:val="009A5F34"/>
    <w:rsid w:val="009A6E08"/>
    <w:rsid w:val="009B02A2"/>
    <w:rsid w:val="009B251C"/>
    <w:rsid w:val="009B280B"/>
    <w:rsid w:val="009B2D9B"/>
    <w:rsid w:val="009B3769"/>
    <w:rsid w:val="009B4100"/>
    <w:rsid w:val="009B6CA6"/>
    <w:rsid w:val="009B6FC2"/>
    <w:rsid w:val="009B75CC"/>
    <w:rsid w:val="009C0CA2"/>
    <w:rsid w:val="009C0DE4"/>
    <w:rsid w:val="009C1343"/>
    <w:rsid w:val="009C160E"/>
    <w:rsid w:val="009C1A41"/>
    <w:rsid w:val="009C32F5"/>
    <w:rsid w:val="009C3BD4"/>
    <w:rsid w:val="009C42BC"/>
    <w:rsid w:val="009C4896"/>
    <w:rsid w:val="009C529F"/>
    <w:rsid w:val="009C53F6"/>
    <w:rsid w:val="009C562D"/>
    <w:rsid w:val="009C5A9E"/>
    <w:rsid w:val="009C5D96"/>
    <w:rsid w:val="009C5E7D"/>
    <w:rsid w:val="009C64D6"/>
    <w:rsid w:val="009C70FA"/>
    <w:rsid w:val="009C77F8"/>
    <w:rsid w:val="009D002F"/>
    <w:rsid w:val="009D04EE"/>
    <w:rsid w:val="009D1F6F"/>
    <w:rsid w:val="009D28EC"/>
    <w:rsid w:val="009D2F4C"/>
    <w:rsid w:val="009D4557"/>
    <w:rsid w:val="009D5097"/>
    <w:rsid w:val="009E02F5"/>
    <w:rsid w:val="009E12C4"/>
    <w:rsid w:val="009E1657"/>
    <w:rsid w:val="009E22E6"/>
    <w:rsid w:val="009E2CB3"/>
    <w:rsid w:val="009E2EA9"/>
    <w:rsid w:val="009E4AEE"/>
    <w:rsid w:val="009E5EB0"/>
    <w:rsid w:val="009E74BB"/>
    <w:rsid w:val="009F0391"/>
    <w:rsid w:val="009F0429"/>
    <w:rsid w:val="009F0F37"/>
    <w:rsid w:val="009F1748"/>
    <w:rsid w:val="009F2B03"/>
    <w:rsid w:val="009F37ED"/>
    <w:rsid w:val="009F4180"/>
    <w:rsid w:val="009F5CFE"/>
    <w:rsid w:val="009F6350"/>
    <w:rsid w:val="009F7000"/>
    <w:rsid w:val="009F7177"/>
    <w:rsid w:val="00A0069A"/>
    <w:rsid w:val="00A017CE"/>
    <w:rsid w:val="00A01B11"/>
    <w:rsid w:val="00A01CF7"/>
    <w:rsid w:val="00A02326"/>
    <w:rsid w:val="00A02F4A"/>
    <w:rsid w:val="00A03ABC"/>
    <w:rsid w:val="00A04B92"/>
    <w:rsid w:val="00A04BD3"/>
    <w:rsid w:val="00A053EE"/>
    <w:rsid w:val="00A058CA"/>
    <w:rsid w:val="00A063AD"/>
    <w:rsid w:val="00A07CE6"/>
    <w:rsid w:val="00A109E8"/>
    <w:rsid w:val="00A10E23"/>
    <w:rsid w:val="00A118B1"/>
    <w:rsid w:val="00A11B33"/>
    <w:rsid w:val="00A1281D"/>
    <w:rsid w:val="00A137C3"/>
    <w:rsid w:val="00A1392C"/>
    <w:rsid w:val="00A14433"/>
    <w:rsid w:val="00A1596C"/>
    <w:rsid w:val="00A15D5B"/>
    <w:rsid w:val="00A2085F"/>
    <w:rsid w:val="00A208F2"/>
    <w:rsid w:val="00A21658"/>
    <w:rsid w:val="00A21730"/>
    <w:rsid w:val="00A2294D"/>
    <w:rsid w:val="00A22AA7"/>
    <w:rsid w:val="00A236BC"/>
    <w:rsid w:val="00A24EE5"/>
    <w:rsid w:val="00A26255"/>
    <w:rsid w:val="00A27285"/>
    <w:rsid w:val="00A275A0"/>
    <w:rsid w:val="00A307D1"/>
    <w:rsid w:val="00A30AE5"/>
    <w:rsid w:val="00A31358"/>
    <w:rsid w:val="00A31E70"/>
    <w:rsid w:val="00A32A2D"/>
    <w:rsid w:val="00A3443E"/>
    <w:rsid w:val="00A34920"/>
    <w:rsid w:val="00A34D6F"/>
    <w:rsid w:val="00A36A13"/>
    <w:rsid w:val="00A36A36"/>
    <w:rsid w:val="00A373B7"/>
    <w:rsid w:val="00A3755B"/>
    <w:rsid w:val="00A4025B"/>
    <w:rsid w:val="00A40427"/>
    <w:rsid w:val="00A409D7"/>
    <w:rsid w:val="00A40B0B"/>
    <w:rsid w:val="00A42D02"/>
    <w:rsid w:val="00A434F9"/>
    <w:rsid w:val="00A43C46"/>
    <w:rsid w:val="00A44003"/>
    <w:rsid w:val="00A44390"/>
    <w:rsid w:val="00A45A08"/>
    <w:rsid w:val="00A47ECB"/>
    <w:rsid w:val="00A512BC"/>
    <w:rsid w:val="00A51E1F"/>
    <w:rsid w:val="00A5262B"/>
    <w:rsid w:val="00A52E17"/>
    <w:rsid w:val="00A53033"/>
    <w:rsid w:val="00A53F46"/>
    <w:rsid w:val="00A551EE"/>
    <w:rsid w:val="00A5545E"/>
    <w:rsid w:val="00A56AC4"/>
    <w:rsid w:val="00A612B5"/>
    <w:rsid w:val="00A61BEA"/>
    <w:rsid w:val="00A620E7"/>
    <w:rsid w:val="00A62ACB"/>
    <w:rsid w:val="00A62B24"/>
    <w:rsid w:val="00A63F53"/>
    <w:rsid w:val="00A64E15"/>
    <w:rsid w:val="00A65FDE"/>
    <w:rsid w:val="00A66005"/>
    <w:rsid w:val="00A671F1"/>
    <w:rsid w:val="00A675CE"/>
    <w:rsid w:val="00A677FB"/>
    <w:rsid w:val="00A7041D"/>
    <w:rsid w:val="00A70A2C"/>
    <w:rsid w:val="00A7145F"/>
    <w:rsid w:val="00A7147E"/>
    <w:rsid w:val="00A73186"/>
    <w:rsid w:val="00A73BA5"/>
    <w:rsid w:val="00A74CE2"/>
    <w:rsid w:val="00A7590D"/>
    <w:rsid w:val="00A75DC5"/>
    <w:rsid w:val="00A7600C"/>
    <w:rsid w:val="00A7730B"/>
    <w:rsid w:val="00A801EC"/>
    <w:rsid w:val="00A8054E"/>
    <w:rsid w:val="00A807BE"/>
    <w:rsid w:val="00A80D2A"/>
    <w:rsid w:val="00A80D4A"/>
    <w:rsid w:val="00A8196A"/>
    <w:rsid w:val="00A81CAB"/>
    <w:rsid w:val="00A829D5"/>
    <w:rsid w:val="00A833E2"/>
    <w:rsid w:val="00A83BFA"/>
    <w:rsid w:val="00A84A68"/>
    <w:rsid w:val="00A85062"/>
    <w:rsid w:val="00A85661"/>
    <w:rsid w:val="00A858E2"/>
    <w:rsid w:val="00A85952"/>
    <w:rsid w:val="00A85E43"/>
    <w:rsid w:val="00A864E2"/>
    <w:rsid w:val="00A86E9C"/>
    <w:rsid w:val="00A871B8"/>
    <w:rsid w:val="00A90200"/>
    <w:rsid w:val="00A90300"/>
    <w:rsid w:val="00A90A07"/>
    <w:rsid w:val="00A91035"/>
    <w:rsid w:val="00A92AD7"/>
    <w:rsid w:val="00A93B96"/>
    <w:rsid w:val="00A9522E"/>
    <w:rsid w:val="00A957E7"/>
    <w:rsid w:val="00A964EC"/>
    <w:rsid w:val="00A973DD"/>
    <w:rsid w:val="00A97476"/>
    <w:rsid w:val="00AA0324"/>
    <w:rsid w:val="00AA07CE"/>
    <w:rsid w:val="00AA179E"/>
    <w:rsid w:val="00AA1F66"/>
    <w:rsid w:val="00AA28B4"/>
    <w:rsid w:val="00AA2E40"/>
    <w:rsid w:val="00AA3A1E"/>
    <w:rsid w:val="00AA4251"/>
    <w:rsid w:val="00AA43CE"/>
    <w:rsid w:val="00AA4A58"/>
    <w:rsid w:val="00AA62E5"/>
    <w:rsid w:val="00AA63CE"/>
    <w:rsid w:val="00AA646E"/>
    <w:rsid w:val="00AA68E6"/>
    <w:rsid w:val="00AA7B25"/>
    <w:rsid w:val="00AA7B95"/>
    <w:rsid w:val="00AA7E57"/>
    <w:rsid w:val="00AB017C"/>
    <w:rsid w:val="00AB01BF"/>
    <w:rsid w:val="00AB0C81"/>
    <w:rsid w:val="00AB2F70"/>
    <w:rsid w:val="00AB3338"/>
    <w:rsid w:val="00AB3A46"/>
    <w:rsid w:val="00AB3DDA"/>
    <w:rsid w:val="00AB3FA3"/>
    <w:rsid w:val="00AB5077"/>
    <w:rsid w:val="00AB5234"/>
    <w:rsid w:val="00AB5723"/>
    <w:rsid w:val="00AB5930"/>
    <w:rsid w:val="00AB5DC3"/>
    <w:rsid w:val="00AB605C"/>
    <w:rsid w:val="00AB6377"/>
    <w:rsid w:val="00AB6D2B"/>
    <w:rsid w:val="00AB725B"/>
    <w:rsid w:val="00AC264A"/>
    <w:rsid w:val="00AC2CA5"/>
    <w:rsid w:val="00AC3A97"/>
    <w:rsid w:val="00AC3D50"/>
    <w:rsid w:val="00AC3DB9"/>
    <w:rsid w:val="00AC427E"/>
    <w:rsid w:val="00AC4467"/>
    <w:rsid w:val="00AC45DA"/>
    <w:rsid w:val="00AC51E7"/>
    <w:rsid w:val="00AC702A"/>
    <w:rsid w:val="00AC7097"/>
    <w:rsid w:val="00AC7CD3"/>
    <w:rsid w:val="00AD1702"/>
    <w:rsid w:val="00AD1F1D"/>
    <w:rsid w:val="00AD3662"/>
    <w:rsid w:val="00AD3E3A"/>
    <w:rsid w:val="00AD4F96"/>
    <w:rsid w:val="00AD5510"/>
    <w:rsid w:val="00AD5577"/>
    <w:rsid w:val="00AD6C73"/>
    <w:rsid w:val="00AE2945"/>
    <w:rsid w:val="00AE4A54"/>
    <w:rsid w:val="00AE545A"/>
    <w:rsid w:val="00AE54B4"/>
    <w:rsid w:val="00AE602C"/>
    <w:rsid w:val="00AE6B2D"/>
    <w:rsid w:val="00AE6CE6"/>
    <w:rsid w:val="00AE7308"/>
    <w:rsid w:val="00AE742E"/>
    <w:rsid w:val="00AF02EE"/>
    <w:rsid w:val="00AF2D7D"/>
    <w:rsid w:val="00AF2DE4"/>
    <w:rsid w:val="00AF38FB"/>
    <w:rsid w:val="00AF3A03"/>
    <w:rsid w:val="00AF4428"/>
    <w:rsid w:val="00AF46AF"/>
    <w:rsid w:val="00AF643F"/>
    <w:rsid w:val="00AF6AB1"/>
    <w:rsid w:val="00AF7459"/>
    <w:rsid w:val="00AF76AC"/>
    <w:rsid w:val="00AF7920"/>
    <w:rsid w:val="00B00041"/>
    <w:rsid w:val="00B00CB8"/>
    <w:rsid w:val="00B00FFC"/>
    <w:rsid w:val="00B019CB"/>
    <w:rsid w:val="00B0234D"/>
    <w:rsid w:val="00B02851"/>
    <w:rsid w:val="00B029DF"/>
    <w:rsid w:val="00B04109"/>
    <w:rsid w:val="00B04936"/>
    <w:rsid w:val="00B04E7E"/>
    <w:rsid w:val="00B0528A"/>
    <w:rsid w:val="00B05577"/>
    <w:rsid w:val="00B05CBE"/>
    <w:rsid w:val="00B10500"/>
    <w:rsid w:val="00B11123"/>
    <w:rsid w:val="00B12351"/>
    <w:rsid w:val="00B124B0"/>
    <w:rsid w:val="00B17FD1"/>
    <w:rsid w:val="00B20DC7"/>
    <w:rsid w:val="00B21054"/>
    <w:rsid w:val="00B22076"/>
    <w:rsid w:val="00B228FE"/>
    <w:rsid w:val="00B22929"/>
    <w:rsid w:val="00B22936"/>
    <w:rsid w:val="00B22FDB"/>
    <w:rsid w:val="00B23300"/>
    <w:rsid w:val="00B253A3"/>
    <w:rsid w:val="00B268D7"/>
    <w:rsid w:val="00B26E96"/>
    <w:rsid w:val="00B27215"/>
    <w:rsid w:val="00B30470"/>
    <w:rsid w:val="00B30644"/>
    <w:rsid w:val="00B30688"/>
    <w:rsid w:val="00B3152D"/>
    <w:rsid w:val="00B31696"/>
    <w:rsid w:val="00B32158"/>
    <w:rsid w:val="00B32E5E"/>
    <w:rsid w:val="00B3422F"/>
    <w:rsid w:val="00B34D34"/>
    <w:rsid w:val="00B35455"/>
    <w:rsid w:val="00B3743A"/>
    <w:rsid w:val="00B41D58"/>
    <w:rsid w:val="00B41FE8"/>
    <w:rsid w:val="00B4245E"/>
    <w:rsid w:val="00B43905"/>
    <w:rsid w:val="00B447B5"/>
    <w:rsid w:val="00B44C2A"/>
    <w:rsid w:val="00B45809"/>
    <w:rsid w:val="00B45DBB"/>
    <w:rsid w:val="00B46CF2"/>
    <w:rsid w:val="00B4710D"/>
    <w:rsid w:val="00B47AFB"/>
    <w:rsid w:val="00B47BE2"/>
    <w:rsid w:val="00B47C51"/>
    <w:rsid w:val="00B50552"/>
    <w:rsid w:val="00B514D1"/>
    <w:rsid w:val="00B5222F"/>
    <w:rsid w:val="00B528ED"/>
    <w:rsid w:val="00B5405F"/>
    <w:rsid w:val="00B5473C"/>
    <w:rsid w:val="00B54BB8"/>
    <w:rsid w:val="00B54F3E"/>
    <w:rsid w:val="00B553AF"/>
    <w:rsid w:val="00B5580F"/>
    <w:rsid w:val="00B55EE1"/>
    <w:rsid w:val="00B56530"/>
    <w:rsid w:val="00B600C1"/>
    <w:rsid w:val="00B6088D"/>
    <w:rsid w:val="00B60D93"/>
    <w:rsid w:val="00B61543"/>
    <w:rsid w:val="00B624A2"/>
    <w:rsid w:val="00B630E4"/>
    <w:rsid w:val="00B632FF"/>
    <w:rsid w:val="00B63F7E"/>
    <w:rsid w:val="00B64031"/>
    <w:rsid w:val="00B64884"/>
    <w:rsid w:val="00B64D7A"/>
    <w:rsid w:val="00B66E01"/>
    <w:rsid w:val="00B6781A"/>
    <w:rsid w:val="00B70D61"/>
    <w:rsid w:val="00B70F43"/>
    <w:rsid w:val="00B7182E"/>
    <w:rsid w:val="00B71E3E"/>
    <w:rsid w:val="00B71FF0"/>
    <w:rsid w:val="00B72E1B"/>
    <w:rsid w:val="00B73E31"/>
    <w:rsid w:val="00B74996"/>
    <w:rsid w:val="00B76680"/>
    <w:rsid w:val="00B76F68"/>
    <w:rsid w:val="00B774B3"/>
    <w:rsid w:val="00B77715"/>
    <w:rsid w:val="00B77A34"/>
    <w:rsid w:val="00B77DBF"/>
    <w:rsid w:val="00B801A9"/>
    <w:rsid w:val="00B80E43"/>
    <w:rsid w:val="00B82C3D"/>
    <w:rsid w:val="00B83ED7"/>
    <w:rsid w:val="00B842D2"/>
    <w:rsid w:val="00B852D6"/>
    <w:rsid w:val="00B85397"/>
    <w:rsid w:val="00B86B87"/>
    <w:rsid w:val="00B86C4F"/>
    <w:rsid w:val="00B8720D"/>
    <w:rsid w:val="00B908D8"/>
    <w:rsid w:val="00B91C06"/>
    <w:rsid w:val="00B92090"/>
    <w:rsid w:val="00B93D81"/>
    <w:rsid w:val="00B95591"/>
    <w:rsid w:val="00B95B68"/>
    <w:rsid w:val="00B95F52"/>
    <w:rsid w:val="00B96652"/>
    <w:rsid w:val="00B96880"/>
    <w:rsid w:val="00B96944"/>
    <w:rsid w:val="00B973CE"/>
    <w:rsid w:val="00BA1EE1"/>
    <w:rsid w:val="00BA246A"/>
    <w:rsid w:val="00BA2FC0"/>
    <w:rsid w:val="00BA3213"/>
    <w:rsid w:val="00BA3243"/>
    <w:rsid w:val="00BA3310"/>
    <w:rsid w:val="00BA3B5A"/>
    <w:rsid w:val="00BA3D84"/>
    <w:rsid w:val="00BA461E"/>
    <w:rsid w:val="00BA77DA"/>
    <w:rsid w:val="00BB170A"/>
    <w:rsid w:val="00BB209C"/>
    <w:rsid w:val="00BB2445"/>
    <w:rsid w:val="00BB24EC"/>
    <w:rsid w:val="00BB3C2D"/>
    <w:rsid w:val="00BB3C4E"/>
    <w:rsid w:val="00BB404F"/>
    <w:rsid w:val="00BB42D1"/>
    <w:rsid w:val="00BB4639"/>
    <w:rsid w:val="00BB7762"/>
    <w:rsid w:val="00BB7C25"/>
    <w:rsid w:val="00BC023C"/>
    <w:rsid w:val="00BC045C"/>
    <w:rsid w:val="00BC1198"/>
    <w:rsid w:val="00BC1551"/>
    <w:rsid w:val="00BC2082"/>
    <w:rsid w:val="00BC2D3C"/>
    <w:rsid w:val="00BC4550"/>
    <w:rsid w:val="00BC4CC6"/>
    <w:rsid w:val="00BC5E73"/>
    <w:rsid w:val="00BC5E89"/>
    <w:rsid w:val="00BC629C"/>
    <w:rsid w:val="00BD1CD3"/>
    <w:rsid w:val="00BD256A"/>
    <w:rsid w:val="00BD26F7"/>
    <w:rsid w:val="00BD2BDD"/>
    <w:rsid w:val="00BD2FAD"/>
    <w:rsid w:val="00BD3515"/>
    <w:rsid w:val="00BD4009"/>
    <w:rsid w:val="00BD400F"/>
    <w:rsid w:val="00BD42C8"/>
    <w:rsid w:val="00BD515D"/>
    <w:rsid w:val="00BD529C"/>
    <w:rsid w:val="00BD5659"/>
    <w:rsid w:val="00BD686A"/>
    <w:rsid w:val="00BD7025"/>
    <w:rsid w:val="00BD76C3"/>
    <w:rsid w:val="00BD7C59"/>
    <w:rsid w:val="00BE070B"/>
    <w:rsid w:val="00BE208A"/>
    <w:rsid w:val="00BE2303"/>
    <w:rsid w:val="00BE2AC4"/>
    <w:rsid w:val="00BE361C"/>
    <w:rsid w:val="00BE37E9"/>
    <w:rsid w:val="00BE4AEF"/>
    <w:rsid w:val="00BE6AD3"/>
    <w:rsid w:val="00BE759E"/>
    <w:rsid w:val="00BE7981"/>
    <w:rsid w:val="00BF0105"/>
    <w:rsid w:val="00BF11A1"/>
    <w:rsid w:val="00BF13F5"/>
    <w:rsid w:val="00BF16F8"/>
    <w:rsid w:val="00BF241E"/>
    <w:rsid w:val="00BF263C"/>
    <w:rsid w:val="00BF43FC"/>
    <w:rsid w:val="00BF45ED"/>
    <w:rsid w:val="00BF61DC"/>
    <w:rsid w:val="00BF655A"/>
    <w:rsid w:val="00BF6F97"/>
    <w:rsid w:val="00C01F7E"/>
    <w:rsid w:val="00C03A35"/>
    <w:rsid w:val="00C05003"/>
    <w:rsid w:val="00C05BFC"/>
    <w:rsid w:val="00C06929"/>
    <w:rsid w:val="00C11203"/>
    <w:rsid w:val="00C11F03"/>
    <w:rsid w:val="00C1257E"/>
    <w:rsid w:val="00C12901"/>
    <w:rsid w:val="00C12D45"/>
    <w:rsid w:val="00C144F8"/>
    <w:rsid w:val="00C147F2"/>
    <w:rsid w:val="00C14872"/>
    <w:rsid w:val="00C150B3"/>
    <w:rsid w:val="00C1626B"/>
    <w:rsid w:val="00C1679E"/>
    <w:rsid w:val="00C16FD9"/>
    <w:rsid w:val="00C21546"/>
    <w:rsid w:val="00C21D0E"/>
    <w:rsid w:val="00C22586"/>
    <w:rsid w:val="00C22609"/>
    <w:rsid w:val="00C229D1"/>
    <w:rsid w:val="00C239EB"/>
    <w:rsid w:val="00C240C6"/>
    <w:rsid w:val="00C24179"/>
    <w:rsid w:val="00C2432D"/>
    <w:rsid w:val="00C247C3"/>
    <w:rsid w:val="00C254A2"/>
    <w:rsid w:val="00C2658A"/>
    <w:rsid w:val="00C26AE3"/>
    <w:rsid w:val="00C31AAD"/>
    <w:rsid w:val="00C31CFF"/>
    <w:rsid w:val="00C32180"/>
    <w:rsid w:val="00C321F2"/>
    <w:rsid w:val="00C328D7"/>
    <w:rsid w:val="00C33E1C"/>
    <w:rsid w:val="00C35333"/>
    <w:rsid w:val="00C36017"/>
    <w:rsid w:val="00C36147"/>
    <w:rsid w:val="00C36459"/>
    <w:rsid w:val="00C36825"/>
    <w:rsid w:val="00C37CBB"/>
    <w:rsid w:val="00C37F94"/>
    <w:rsid w:val="00C40B2A"/>
    <w:rsid w:val="00C40DE9"/>
    <w:rsid w:val="00C41A51"/>
    <w:rsid w:val="00C4213C"/>
    <w:rsid w:val="00C4369E"/>
    <w:rsid w:val="00C439C7"/>
    <w:rsid w:val="00C43B75"/>
    <w:rsid w:val="00C44057"/>
    <w:rsid w:val="00C45FCC"/>
    <w:rsid w:val="00C4623B"/>
    <w:rsid w:val="00C46371"/>
    <w:rsid w:val="00C51CCC"/>
    <w:rsid w:val="00C51F2D"/>
    <w:rsid w:val="00C52CDD"/>
    <w:rsid w:val="00C539A6"/>
    <w:rsid w:val="00C568EA"/>
    <w:rsid w:val="00C56E04"/>
    <w:rsid w:val="00C57F79"/>
    <w:rsid w:val="00C57F85"/>
    <w:rsid w:val="00C61307"/>
    <w:rsid w:val="00C61954"/>
    <w:rsid w:val="00C61C19"/>
    <w:rsid w:val="00C62F00"/>
    <w:rsid w:val="00C62F08"/>
    <w:rsid w:val="00C632D8"/>
    <w:rsid w:val="00C6391A"/>
    <w:rsid w:val="00C63D9E"/>
    <w:rsid w:val="00C6414C"/>
    <w:rsid w:val="00C656AA"/>
    <w:rsid w:val="00C65C3B"/>
    <w:rsid w:val="00C66A09"/>
    <w:rsid w:val="00C66F14"/>
    <w:rsid w:val="00C67033"/>
    <w:rsid w:val="00C70961"/>
    <w:rsid w:val="00C71688"/>
    <w:rsid w:val="00C71AE6"/>
    <w:rsid w:val="00C72FB8"/>
    <w:rsid w:val="00C7335D"/>
    <w:rsid w:val="00C750F0"/>
    <w:rsid w:val="00C755E7"/>
    <w:rsid w:val="00C75755"/>
    <w:rsid w:val="00C75760"/>
    <w:rsid w:val="00C80827"/>
    <w:rsid w:val="00C81A31"/>
    <w:rsid w:val="00C81E1A"/>
    <w:rsid w:val="00C8267F"/>
    <w:rsid w:val="00C82D80"/>
    <w:rsid w:val="00C8375C"/>
    <w:rsid w:val="00C84766"/>
    <w:rsid w:val="00C84C11"/>
    <w:rsid w:val="00C84D28"/>
    <w:rsid w:val="00C85C00"/>
    <w:rsid w:val="00C86824"/>
    <w:rsid w:val="00C86856"/>
    <w:rsid w:val="00C87B0F"/>
    <w:rsid w:val="00C87F09"/>
    <w:rsid w:val="00C905BF"/>
    <w:rsid w:val="00C90B04"/>
    <w:rsid w:val="00C9261F"/>
    <w:rsid w:val="00C92701"/>
    <w:rsid w:val="00C94326"/>
    <w:rsid w:val="00C951E0"/>
    <w:rsid w:val="00C964CC"/>
    <w:rsid w:val="00CA183E"/>
    <w:rsid w:val="00CA1A01"/>
    <w:rsid w:val="00CA279B"/>
    <w:rsid w:val="00CA2A31"/>
    <w:rsid w:val="00CA3AA0"/>
    <w:rsid w:val="00CA3EDF"/>
    <w:rsid w:val="00CA4B32"/>
    <w:rsid w:val="00CA626F"/>
    <w:rsid w:val="00CA682E"/>
    <w:rsid w:val="00CA6E42"/>
    <w:rsid w:val="00CA75FF"/>
    <w:rsid w:val="00CA7E7D"/>
    <w:rsid w:val="00CB04AB"/>
    <w:rsid w:val="00CB0C24"/>
    <w:rsid w:val="00CB25A7"/>
    <w:rsid w:val="00CB2D69"/>
    <w:rsid w:val="00CB3ACC"/>
    <w:rsid w:val="00CB4129"/>
    <w:rsid w:val="00CB414B"/>
    <w:rsid w:val="00CB44F4"/>
    <w:rsid w:val="00CB4548"/>
    <w:rsid w:val="00CB49D1"/>
    <w:rsid w:val="00CB69D5"/>
    <w:rsid w:val="00CC073C"/>
    <w:rsid w:val="00CC2425"/>
    <w:rsid w:val="00CC77DA"/>
    <w:rsid w:val="00CD00B3"/>
    <w:rsid w:val="00CD155F"/>
    <w:rsid w:val="00CD2290"/>
    <w:rsid w:val="00CD39DF"/>
    <w:rsid w:val="00CD39E2"/>
    <w:rsid w:val="00CD3A98"/>
    <w:rsid w:val="00CD43F2"/>
    <w:rsid w:val="00CD5224"/>
    <w:rsid w:val="00CD6258"/>
    <w:rsid w:val="00CD6E07"/>
    <w:rsid w:val="00CD6EC7"/>
    <w:rsid w:val="00CE04C3"/>
    <w:rsid w:val="00CE05A9"/>
    <w:rsid w:val="00CE1669"/>
    <w:rsid w:val="00CE1A20"/>
    <w:rsid w:val="00CE1E0C"/>
    <w:rsid w:val="00CE292E"/>
    <w:rsid w:val="00CE3826"/>
    <w:rsid w:val="00CE5186"/>
    <w:rsid w:val="00CE553A"/>
    <w:rsid w:val="00CE570B"/>
    <w:rsid w:val="00CE5E21"/>
    <w:rsid w:val="00CE6ED3"/>
    <w:rsid w:val="00CE7566"/>
    <w:rsid w:val="00CF10BB"/>
    <w:rsid w:val="00CF1A22"/>
    <w:rsid w:val="00CF35ED"/>
    <w:rsid w:val="00CF4282"/>
    <w:rsid w:val="00CF75FB"/>
    <w:rsid w:val="00CF7A15"/>
    <w:rsid w:val="00CF7A7B"/>
    <w:rsid w:val="00D000BD"/>
    <w:rsid w:val="00D00A6A"/>
    <w:rsid w:val="00D02CF0"/>
    <w:rsid w:val="00D0363E"/>
    <w:rsid w:val="00D04E0D"/>
    <w:rsid w:val="00D05724"/>
    <w:rsid w:val="00D058C0"/>
    <w:rsid w:val="00D06D04"/>
    <w:rsid w:val="00D10BCF"/>
    <w:rsid w:val="00D117D9"/>
    <w:rsid w:val="00D1181D"/>
    <w:rsid w:val="00D11B31"/>
    <w:rsid w:val="00D11D68"/>
    <w:rsid w:val="00D12743"/>
    <w:rsid w:val="00D12E1D"/>
    <w:rsid w:val="00D12E59"/>
    <w:rsid w:val="00D12FA5"/>
    <w:rsid w:val="00D13CFF"/>
    <w:rsid w:val="00D14E21"/>
    <w:rsid w:val="00D15455"/>
    <w:rsid w:val="00D20A01"/>
    <w:rsid w:val="00D21A03"/>
    <w:rsid w:val="00D23026"/>
    <w:rsid w:val="00D23C3F"/>
    <w:rsid w:val="00D26F8D"/>
    <w:rsid w:val="00D26FBD"/>
    <w:rsid w:val="00D274F6"/>
    <w:rsid w:val="00D308DB"/>
    <w:rsid w:val="00D30D9C"/>
    <w:rsid w:val="00D30F9B"/>
    <w:rsid w:val="00D315FC"/>
    <w:rsid w:val="00D31D98"/>
    <w:rsid w:val="00D32C3C"/>
    <w:rsid w:val="00D33ED9"/>
    <w:rsid w:val="00D35FFC"/>
    <w:rsid w:val="00D362EE"/>
    <w:rsid w:val="00D36800"/>
    <w:rsid w:val="00D40BF7"/>
    <w:rsid w:val="00D40CB2"/>
    <w:rsid w:val="00D41660"/>
    <w:rsid w:val="00D4177F"/>
    <w:rsid w:val="00D41FC9"/>
    <w:rsid w:val="00D43936"/>
    <w:rsid w:val="00D4430A"/>
    <w:rsid w:val="00D44C77"/>
    <w:rsid w:val="00D45014"/>
    <w:rsid w:val="00D451D7"/>
    <w:rsid w:val="00D4631C"/>
    <w:rsid w:val="00D4633A"/>
    <w:rsid w:val="00D463D7"/>
    <w:rsid w:val="00D4680E"/>
    <w:rsid w:val="00D46B93"/>
    <w:rsid w:val="00D47DBD"/>
    <w:rsid w:val="00D50098"/>
    <w:rsid w:val="00D508F6"/>
    <w:rsid w:val="00D50B40"/>
    <w:rsid w:val="00D5219F"/>
    <w:rsid w:val="00D52358"/>
    <w:rsid w:val="00D52A30"/>
    <w:rsid w:val="00D54C93"/>
    <w:rsid w:val="00D55468"/>
    <w:rsid w:val="00D56E8B"/>
    <w:rsid w:val="00D56EDC"/>
    <w:rsid w:val="00D60899"/>
    <w:rsid w:val="00D61877"/>
    <w:rsid w:val="00D618B0"/>
    <w:rsid w:val="00D6270B"/>
    <w:rsid w:val="00D6359B"/>
    <w:rsid w:val="00D660AA"/>
    <w:rsid w:val="00D67552"/>
    <w:rsid w:val="00D728C8"/>
    <w:rsid w:val="00D72927"/>
    <w:rsid w:val="00D72DA5"/>
    <w:rsid w:val="00D73477"/>
    <w:rsid w:val="00D74955"/>
    <w:rsid w:val="00D74961"/>
    <w:rsid w:val="00D74DE3"/>
    <w:rsid w:val="00D755AA"/>
    <w:rsid w:val="00D75CD5"/>
    <w:rsid w:val="00D75E24"/>
    <w:rsid w:val="00D76DD5"/>
    <w:rsid w:val="00D77379"/>
    <w:rsid w:val="00D80503"/>
    <w:rsid w:val="00D805AE"/>
    <w:rsid w:val="00D81588"/>
    <w:rsid w:val="00D826DC"/>
    <w:rsid w:val="00D82834"/>
    <w:rsid w:val="00D82C5D"/>
    <w:rsid w:val="00D83536"/>
    <w:rsid w:val="00D8476F"/>
    <w:rsid w:val="00D848F3"/>
    <w:rsid w:val="00D8527F"/>
    <w:rsid w:val="00D8529E"/>
    <w:rsid w:val="00D8571C"/>
    <w:rsid w:val="00D85A42"/>
    <w:rsid w:val="00D85AE3"/>
    <w:rsid w:val="00D8618B"/>
    <w:rsid w:val="00D86A63"/>
    <w:rsid w:val="00D86E31"/>
    <w:rsid w:val="00D90020"/>
    <w:rsid w:val="00D91306"/>
    <w:rsid w:val="00D91DCA"/>
    <w:rsid w:val="00D929C9"/>
    <w:rsid w:val="00D93987"/>
    <w:rsid w:val="00D9600E"/>
    <w:rsid w:val="00D96C44"/>
    <w:rsid w:val="00D97057"/>
    <w:rsid w:val="00D9720C"/>
    <w:rsid w:val="00D974E5"/>
    <w:rsid w:val="00DA06B8"/>
    <w:rsid w:val="00DA1001"/>
    <w:rsid w:val="00DA2C36"/>
    <w:rsid w:val="00DA3DB8"/>
    <w:rsid w:val="00DA48F0"/>
    <w:rsid w:val="00DA54D0"/>
    <w:rsid w:val="00DA59D7"/>
    <w:rsid w:val="00DA604B"/>
    <w:rsid w:val="00DA613D"/>
    <w:rsid w:val="00DA68CC"/>
    <w:rsid w:val="00DB0271"/>
    <w:rsid w:val="00DB02EE"/>
    <w:rsid w:val="00DB0D1B"/>
    <w:rsid w:val="00DB134A"/>
    <w:rsid w:val="00DB323D"/>
    <w:rsid w:val="00DB4059"/>
    <w:rsid w:val="00DB69BC"/>
    <w:rsid w:val="00DB6B11"/>
    <w:rsid w:val="00DB758E"/>
    <w:rsid w:val="00DC02E7"/>
    <w:rsid w:val="00DC045E"/>
    <w:rsid w:val="00DC0E16"/>
    <w:rsid w:val="00DC10F8"/>
    <w:rsid w:val="00DC16FA"/>
    <w:rsid w:val="00DC2378"/>
    <w:rsid w:val="00DC23D3"/>
    <w:rsid w:val="00DC29DA"/>
    <w:rsid w:val="00DC2FF0"/>
    <w:rsid w:val="00DC35CA"/>
    <w:rsid w:val="00DC3F10"/>
    <w:rsid w:val="00DC5629"/>
    <w:rsid w:val="00DC71F9"/>
    <w:rsid w:val="00DC747C"/>
    <w:rsid w:val="00DC780C"/>
    <w:rsid w:val="00DD0126"/>
    <w:rsid w:val="00DD1F4C"/>
    <w:rsid w:val="00DD2493"/>
    <w:rsid w:val="00DD2864"/>
    <w:rsid w:val="00DD2A46"/>
    <w:rsid w:val="00DD31FA"/>
    <w:rsid w:val="00DD326C"/>
    <w:rsid w:val="00DD33CE"/>
    <w:rsid w:val="00DD386D"/>
    <w:rsid w:val="00DD4B59"/>
    <w:rsid w:val="00DD64D9"/>
    <w:rsid w:val="00DD6B99"/>
    <w:rsid w:val="00DD72B2"/>
    <w:rsid w:val="00DE07F3"/>
    <w:rsid w:val="00DE1405"/>
    <w:rsid w:val="00DE1436"/>
    <w:rsid w:val="00DE1B93"/>
    <w:rsid w:val="00DE25F4"/>
    <w:rsid w:val="00DE3031"/>
    <w:rsid w:val="00DE3D59"/>
    <w:rsid w:val="00DE4249"/>
    <w:rsid w:val="00DE4662"/>
    <w:rsid w:val="00DE4DFA"/>
    <w:rsid w:val="00DE5ECD"/>
    <w:rsid w:val="00DE7D58"/>
    <w:rsid w:val="00DE7F09"/>
    <w:rsid w:val="00DF0606"/>
    <w:rsid w:val="00DF0665"/>
    <w:rsid w:val="00DF0F5E"/>
    <w:rsid w:val="00DF1680"/>
    <w:rsid w:val="00DF1B5E"/>
    <w:rsid w:val="00DF1C83"/>
    <w:rsid w:val="00DF2BA1"/>
    <w:rsid w:val="00DF3C2B"/>
    <w:rsid w:val="00DF44A3"/>
    <w:rsid w:val="00DF534E"/>
    <w:rsid w:val="00DF5FCA"/>
    <w:rsid w:val="00DF63DA"/>
    <w:rsid w:val="00DF665D"/>
    <w:rsid w:val="00DF67F3"/>
    <w:rsid w:val="00DF7753"/>
    <w:rsid w:val="00DF7B96"/>
    <w:rsid w:val="00DF7E47"/>
    <w:rsid w:val="00E0031E"/>
    <w:rsid w:val="00E019E8"/>
    <w:rsid w:val="00E0205F"/>
    <w:rsid w:val="00E0213F"/>
    <w:rsid w:val="00E02186"/>
    <w:rsid w:val="00E0462F"/>
    <w:rsid w:val="00E04826"/>
    <w:rsid w:val="00E04BB4"/>
    <w:rsid w:val="00E04E45"/>
    <w:rsid w:val="00E05750"/>
    <w:rsid w:val="00E05DEC"/>
    <w:rsid w:val="00E0669A"/>
    <w:rsid w:val="00E06E17"/>
    <w:rsid w:val="00E075AD"/>
    <w:rsid w:val="00E10431"/>
    <w:rsid w:val="00E10B63"/>
    <w:rsid w:val="00E1126E"/>
    <w:rsid w:val="00E11C64"/>
    <w:rsid w:val="00E11DCD"/>
    <w:rsid w:val="00E121C5"/>
    <w:rsid w:val="00E123FC"/>
    <w:rsid w:val="00E12793"/>
    <w:rsid w:val="00E1364D"/>
    <w:rsid w:val="00E140B4"/>
    <w:rsid w:val="00E1610E"/>
    <w:rsid w:val="00E17E11"/>
    <w:rsid w:val="00E20C77"/>
    <w:rsid w:val="00E21E08"/>
    <w:rsid w:val="00E21F2C"/>
    <w:rsid w:val="00E22510"/>
    <w:rsid w:val="00E2332C"/>
    <w:rsid w:val="00E23C46"/>
    <w:rsid w:val="00E23E2E"/>
    <w:rsid w:val="00E2415E"/>
    <w:rsid w:val="00E24FF8"/>
    <w:rsid w:val="00E264C2"/>
    <w:rsid w:val="00E26709"/>
    <w:rsid w:val="00E26C6F"/>
    <w:rsid w:val="00E31855"/>
    <w:rsid w:val="00E3211A"/>
    <w:rsid w:val="00E32CED"/>
    <w:rsid w:val="00E32F01"/>
    <w:rsid w:val="00E32F43"/>
    <w:rsid w:val="00E33029"/>
    <w:rsid w:val="00E33100"/>
    <w:rsid w:val="00E336D1"/>
    <w:rsid w:val="00E33830"/>
    <w:rsid w:val="00E351E6"/>
    <w:rsid w:val="00E3579F"/>
    <w:rsid w:val="00E36751"/>
    <w:rsid w:val="00E36C73"/>
    <w:rsid w:val="00E37369"/>
    <w:rsid w:val="00E374E2"/>
    <w:rsid w:val="00E37749"/>
    <w:rsid w:val="00E37C08"/>
    <w:rsid w:val="00E37F1A"/>
    <w:rsid w:val="00E4046C"/>
    <w:rsid w:val="00E40FB3"/>
    <w:rsid w:val="00E413C4"/>
    <w:rsid w:val="00E4178A"/>
    <w:rsid w:val="00E41FC3"/>
    <w:rsid w:val="00E43BC9"/>
    <w:rsid w:val="00E44098"/>
    <w:rsid w:val="00E45524"/>
    <w:rsid w:val="00E4607C"/>
    <w:rsid w:val="00E4608A"/>
    <w:rsid w:val="00E46339"/>
    <w:rsid w:val="00E46E4A"/>
    <w:rsid w:val="00E46FD5"/>
    <w:rsid w:val="00E47BA3"/>
    <w:rsid w:val="00E47F44"/>
    <w:rsid w:val="00E50878"/>
    <w:rsid w:val="00E50A12"/>
    <w:rsid w:val="00E5120E"/>
    <w:rsid w:val="00E512CC"/>
    <w:rsid w:val="00E52589"/>
    <w:rsid w:val="00E52EA1"/>
    <w:rsid w:val="00E52F4E"/>
    <w:rsid w:val="00E53018"/>
    <w:rsid w:val="00E532B6"/>
    <w:rsid w:val="00E53367"/>
    <w:rsid w:val="00E53468"/>
    <w:rsid w:val="00E535D9"/>
    <w:rsid w:val="00E544E2"/>
    <w:rsid w:val="00E54502"/>
    <w:rsid w:val="00E5709A"/>
    <w:rsid w:val="00E57A6D"/>
    <w:rsid w:val="00E57AE6"/>
    <w:rsid w:val="00E60FA1"/>
    <w:rsid w:val="00E641FE"/>
    <w:rsid w:val="00E65BF9"/>
    <w:rsid w:val="00E65C49"/>
    <w:rsid w:val="00E66AC5"/>
    <w:rsid w:val="00E66B10"/>
    <w:rsid w:val="00E66B60"/>
    <w:rsid w:val="00E670D2"/>
    <w:rsid w:val="00E673FC"/>
    <w:rsid w:val="00E708D1"/>
    <w:rsid w:val="00E7098F"/>
    <w:rsid w:val="00E71C85"/>
    <w:rsid w:val="00E71FE9"/>
    <w:rsid w:val="00E72339"/>
    <w:rsid w:val="00E73578"/>
    <w:rsid w:val="00E73D40"/>
    <w:rsid w:val="00E75812"/>
    <w:rsid w:val="00E75E38"/>
    <w:rsid w:val="00E77A88"/>
    <w:rsid w:val="00E80020"/>
    <w:rsid w:val="00E808BD"/>
    <w:rsid w:val="00E81183"/>
    <w:rsid w:val="00E81483"/>
    <w:rsid w:val="00E816EC"/>
    <w:rsid w:val="00E8171B"/>
    <w:rsid w:val="00E82738"/>
    <w:rsid w:val="00E833D6"/>
    <w:rsid w:val="00E83A60"/>
    <w:rsid w:val="00E83C76"/>
    <w:rsid w:val="00E846FC"/>
    <w:rsid w:val="00E84F62"/>
    <w:rsid w:val="00E85361"/>
    <w:rsid w:val="00E85843"/>
    <w:rsid w:val="00E86377"/>
    <w:rsid w:val="00E86ECE"/>
    <w:rsid w:val="00E87EC9"/>
    <w:rsid w:val="00E9003F"/>
    <w:rsid w:val="00E915EC"/>
    <w:rsid w:val="00E918D4"/>
    <w:rsid w:val="00E9197F"/>
    <w:rsid w:val="00E9226F"/>
    <w:rsid w:val="00E95262"/>
    <w:rsid w:val="00E969EB"/>
    <w:rsid w:val="00E975BD"/>
    <w:rsid w:val="00EA0F21"/>
    <w:rsid w:val="00EA120B"/>
    <w:rsid w:val="00EA1B7E"/>
    <w:rsid w:val="00EA2F2D"/>
    <w:rsid w:val="00EA3121"/>
    <w:rsid w:val="00EA39CA"/>
    <w:rsid w:val="00EA3A75"/>
    <w:rsid w:val="00EA3B75"/>
    <w:rsid w:val="00EA50A6"/>
    <w:rsid w:val="00EA53D8"/>
    <w:rsid w:val="00EA5C62"/>
    <w:rsid w:val="00EA5F5A"/>
    <w:rsid w:val="00EA6276"/>
    <w:rsid w:val="00EA67B4"/>
    <w:rsid w:val="00EA6A49"/>
    <w:rsid w:val="00EA7FF5"/>
    <w:rsid w:val="00EB0A60"/>
    <w:rsid w:val="00EB0FAD"/>
    <w:rsid w:val="00EB1383"/>
    <w:rsid w:val="00EB1C32"/>
    <w:rsid w:val="00EB27CB"/>
    <w:rsid w:val="00EB285D"/>
    <w:rsid w:val="00EB3B33"/>
    <w:rsid w:val="00EB4044"/>
    <w:rsid w:val="00EB4433"/>
    <w:rsid w:val="00EB527E"/>
    <w:rsid w:val="00EB55AC"/>
    <w:rsid w:val="00EB603C"/>
    <w:rsid w:val="00EB793D"/>
    <w:rsid w:val="00EC0F0D"/>
    <w:rsid w:val="00EC11BE"/>
    <w:rsid w:val="00EC172E"/>
    <w:rsid w:val="00EC2689"/>
    <w:rsid w:val="00EC2722"/>
    <w:rsid w:val="00EC2E8C"/>
    <w:rsid w:val="00EC336F"/>
    <w:rsid w:val="00EC34F5"/>
    <w:rsid w:val="00EC34FA"/>
    <w:rsid w:val="00EC4490"/>
    <w:rsid w:val="00EC5962"/>
    <w:rsid w:val="00EC5CD6"/>
    <w:rsid w:val="00EC647B"/>
    <w:rsid w:val="00EC78ED"/>
    <w:rsid w:val="00EC7AF9"/>
    <w:rsid w:val="00ED08DF"/>
    <w:rsid w:val="00ED1306"/>
    <w:rsid w:val="00ED26EF"/>
    <w:rsid w:val="00ED2EC8"/>
    <w:rsid w:val="00ED3770"/>
    <w:rsid w:val="00ED423B"/>
    <w:rsid w:val="00ED45BB"/>
    <w:rsid w:val="00ED4722"/>
    <w:rsid w:val="00ED49C4"/>
    <w:rsid w:val="00ED61FA"/>
    <w:rsid w:val="00ED6C31"/>
    <w:rsid w:val="00EE07BB"/>
    <w:rsid w:val="00EE2DA9"/>
    <w:rsid w:val="00EE346B"/>
    <w:rsid w:val="00EE358A"/>
    <w:rsid w:val="00EE3D0A"/>
    <w:rsid w:val="00EE41A1"/>
    <w:rsid w:val="00EE548D"/>
    <w:rsid w:val="00EE6B7F"/>
    <w:rsid w:val="00EF068B"/>
    <w:rsid w:val="00EF082E"/>
    <w:rsid w:val="00EF08B3"/>
    <w:rsid w:val="00EF0982"/>
    <w:rsid w:val="00EF142A"/>
    <w:rsid w:val="00EF16B7"/>
    <w:rsid w:val="00EF18F0"/>
    <w:rsid w:val="00EF1C02"/>
    <w:rsid w:val="00EF1E25"/>
    <w:rsid w:val="00EF21C4"/>
    <w:rsid w:val="00EF285E"/>
    <w:rsid w:val="00EF2A1F"/>
    <w:rsid w:val="00EF3B1E"/>
    <w:rsid w:val="00EF3F36"/>
    <w:rsid w:val="00EF5166"/>
    <w:rsid w:val="00EF52CA"/>
    <w:rsid w:val="00EF5586"/>
    <w:rsid w:val="00EF62DC"/>
    <w:rsid w:val="00EF7500"/>
    <w:rsid w:val="00EF7649"/>
    <w:rsid w:val="00EF7D02"/>
    <w:rsid w:val="00F01B44"/>
    <w:rsid w:val="00F020CA"/>
    <w:rsid w:val="00F0240B"/>
    <w:rsid w:val="00F02452"/>
    <w:rsid w:val="00F02B2E"/>
    <w:rsid w:val="00F02E66"/>
    <w:rsid w:val="00F03DAA"/>
    <w:rsid w:val="00F041CC"/>
    <w:rsid w:val="00F04BE2"/>
    <w:rsid w:val="00F053FD"/>
    <w:rsid w:val="00F057A7"/>
    <w:rsid w:val="00F102D7"/>
    <w:rsid w:val="00F10BA0"/>
    <w:rsid w:val="00F10C64"/>
    <w:rsid w:val="00F14917"/>
    <w:rsid w:val="00F14E90"/>
    <w:rsid w:val="00F150E5"/>
    <w:rsid w:val="00F15F39"/>
    <w:rsid w:val="00F161FB"/>
    <w:rsid w:val="00F17042"/>
    <w:rsid w:val="00F173AF"/>
    <w:rsid w:val="00F17811"/>
    <w:rsid w:val="00F178A9"/>
    <w:rsid w:val="00F20474"/>
    <w:rsid w:val="00F20C4F"/>
    <w:rsid w:val="00F20DC4"/>
    <w:rsid w:val="00F211D7"/>
    <w:rsid w:val="00F214E3"/>
    <w:rsid w:val="00F21534"/>
    <w:rsid w:val="00F229B6"/>
    <w:rsid w:val="00F22A9C"/>
    <w:rsid w:val="00F22FEE"/>
    <w:rsid w:val="00F234E1"/>
    <w:rsid w:val="00F2427E"/>
    <w:rsid w:val="00F2465D"/>
    <w:rsid w:val="00F2467D"/>
    <w:rsid w:val="00F25037"/>
    <w:rsid w:val="00F25135"/>
    <w:rsid w:val="00F25391"/>
    <w:rsid w:val="00F260BE"/>
    <w:rsid w:val="00F26D16"/>
    <w:rsid w:val="00F2739E"/>
    <w:rsid w:val="00F27C17"/>
    <w:rsid w:val="00F31C01"/>
    <w:rsid w:val="00F3211F"/>
    <w:rsid w:val="00F3213D"/>
    <w:rsid w:val="00F32AC5"/>
    <w:rsid w:val="00F32F02"/>
    <w:rsid w:val="00F33472"/>
    <w:rsid w:val="00F34B5B"/>
    <w:rsid w:val="00F35296"/>
    <w:rsid w:val="00F35AA8"/>
    <w:rsid w:val="00F36633"/>
    <w:rsid w:val="00F36C92"/>
    <w:rsid w:val="00F37601"/>
    <w:rsid w:val="00F37CC8"/>
    <w:rsid w:val="00F404CA"/>
    <w:rsid w:val="00F41F51"/>
    <w:rsid w:val="00F42C5A"/>
    <w:rsid w:val="00F432F5"/>
    <w:rsid w:val="00F43592"/>
    <w:rsid w:val="00F452FF"/>
    <w:rsid w:val="00F4543C"/>
    <w:rsid w:val="00F46AB3"/>
    <w:rsid w:val="00F46E9D"/>
    <w:rsid w:val="00F47D12"/>
    <w:rsid w:val="00F50E24"/>
    <w:rsid w:val="00F5174E"/>
    <w:rsid w:val="00F51EE8"/>
    <w:rsid w:val="00F5232F"/>
    <w:rsid w:val="00F5249F"/>
    <w:rsid w:val="00F5290E"/>
    <w:rsid w:val="00F54BF9"/>
    <w:rsid w:val="00F6013B"/>
    <w:rsid w:val="00F60401"/>
    <w:rsid w:val="00F60688"/>
    <w:rsid w:val="00F60D41"/>
    <w:rsid w:val="00F62623"/>
    <w:rsid w:val="00F652C8"/>
    <w:rsid w:val="00F655B8"/>
    <w:rsid w:val="00F67369"/>
    <w:rsid w:val="00F67940"/>
    <w:rsid w:val="00F70092"/>
    <w:rsid w:val="00F70219"/>
    <w:rsid w:val="00F70247"/>
    <w:rsid w:val="00F73931"/>
    <w:rsid w:val="00F7402F"/>
    <w:rsid w:val="00F7522C"/>
    <w:rsid w:val="00F7570C"/>
    <w:rsid w:val="00F75926"/>
    <w:rsid w:val="00F75995"/>
    <w:rsid w:val="00F76466"/>
    <w:rsid w:val="00F7790D"/>
    <w:rsid w:val="00F77B1F"/>
    <w:rsid w:val="00F77C24"/>
    <w:rsid w:val="00F77D8D"/>
    <w:rsid w:val="00F80397"/>
    <w:rsid w:val="00F8170E"/>
    <w:rsid w:val="00F8222A"/>
    <w:rsid w:val="00F823C8"/>
    <w:rsid w:val="00F83A15"/>
    <w:rsid w:val="00F84882"/>
    <w:rsid w:val="00F84D64"/>
    <w:rsid w:val="00F86375"/>
    <w:rsid w:val="00F86907"/>
    <w:rsid w:val="00F91421"/>
    <w:rsid w:val="00F9171C"/>
    <w:rsid w:val="00F919C6"/>
    <w:rsid w:val="00F91D76"/>
    <w:rsid w:val="00F925B7"/>
    <w:rsid w:val="00F92A6D"/>
    <w:rsid w:val="00F92AD7"/>
    <w:rsid w:val="00F92F67"/>
    <w:rsid w:val="00F939FD"/>
    <w:rsid w:val="00F93A9B"/>
    <w:rsid w:val="00F9484E"/>
    <w:rsid w:val="00F94DDE"/>
    <w:rsid w:val="00F94EE0"/>
    <w:rsid w:val="00F950D1"/>
    <w:rsid w:val="00F95264"/>
    <w:rsid w:val="00F95E4C"/>
    <w:rsid w:val="00F96412"/>
    <w:rsid w:val="00F96C1E"/>
    <w:rsid w:val="00FA0F18"/>
    <w:rsid w:val="00FA0FBE"/>
    <w:rsid w:val="00FA1087"/>
    <w:rsid w:val="00FA146D"/>
    <w:rsid w:val="00FA1CA0"/>
    <w:rsid w:val="00FA1F67"/>
    <w:rsid w:val="00FA28F9"/>
    <w:rsid w:val="00FA29DC"/>
    <w:rsid w:val="00FA42A6"/>
    <w:rsid w:val="00FA5160"/>
    <w:rsid w:val="00FA53F3"/>
    <w:rsid w:val="00FA6241"/>
    <w:rsid w:val="00FA634E"/>
    <w:rsid w:val="00FA6B47"/>
    <w:rsid w:val="00FA6F19"/>
    <w:rsid w:val="00FA75F0"/>
    <w:rsid w:val="00FA7D36"/>
    <w:rsid w:val="00FB175D"/>
    <w:rsid w:val="00FB1B37"/>
    <w:rsid w:val="00FB2F9D"/>
    <w:rsid w:val="00FB2FC9"/>
    <w:rsid w:val="00FB3DE1"/>
    <w:rsid w:val="00FB3E2A"/>
    <w:rsid w:val="00FB42BB"/>
    <w:rsid w:val="00FB4740"/>
    <w:rsid w:val="00FB52D2"/>
    <w:rsid w:val="00FB5549"/>
    <w:rsid w:val="00FB6EDB"/>
    <w:rsid w:val="00FB77B4"/>
    <w:rsid w:val="00FC06A7"/>
    <w:rsid w:val="00FC0CDC"/>
    <w:rsid w:val="00FC0D1C"/>
    <w:rsid w:val="00FC0FF2"/>
    <w:rsid w:val="00FC2A4C"/>
    <w:rsid w:val="00FC405F"/>
    <w:rsid w:val="00FC4AE7"/>
    <w:rsid w:val="00FC4CDA"/>
    <w:rsid w:val="00FC59CC"/>
    <w:rsid w:val="00FC5A74"/>
    <w:rsid w:val="00FC698A"/>
    <w:rsid w:val="00FD0095"/>
    <w:rsid w:val="00FD18C5"/>
    <w:rsid w:val="00FD1E0B"/>
    <w:rsid w:val="00FD1F4E"/>
    <w:rsid w:val="00FD2289"/>
    <w:rsid w:val="00FD28AB"/>
    <w:rsid w:val="00FD40A1"/>
    <w:rsid w:val="00FD6DF8"/>
    <w:rsid w:val="00FD75F4"/>
    <w:rsid w:val="00FE054C"/>
    <w:rsid w:val="00FE0636"/>
    <w:rsid w:val="00FE076C"/>
    <w:rsid w:val="00FE0F2B"/>
    <w:rsid w:val="00FE1073"/>
    <w:rsid w:val="00FE21D4"/>
    <w:rsid w:val="00FE25CD"/>
    <w:rsid w:val="00FE33CC"/>
    <w:rsid w:val="00FE394E"/>
    <w:rsid w:val="00FE3E75"/>
    <w:rsid w:val="00FE469A"/>
    <w:rsid w:val="00FE4C19"/>
    <w:rsid w:val="00FF0147"/>
    <w:rsid w:val="00FF188F"/>
    <w:rsid w:val="00FF2DA5"/>
    <w:rsid w:val="00FF333B"/>
    <w:rsid w:val="00FF384B"/>
    <w:rsid w:val="00FF3CD6"/>
    <w:rsid w:val="00FF6D9A"/>
    <w:rsid w:val="00FF6EA6"/>
    <w:rsid w:val="00FF7548"/>
    <w:rsid w:val="00FF782F"/>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D2A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3FBD"/>
    <w:rPr>
      <w:rFonts w:ascii="Times New Roman" w:eastAsia="Times New Roman" w:hAnsi="Times New Roman"/>
      <w:sz w:val="24"/>
      <w:szCs w:val="24"/>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qFormat/>
    <w:rsid w:val="00BD7C59"/>
    <w:pPr>
      <w:keepNext/>
      <w:spacing w:before="240" w:after="60"/>
      <w:outlineLvl w:val="0"/>
    </w:pPr>
    <w:rPr>
      <w:rFonts w:ascii="Arial" w:hAnsi="Arial"/>
      <w:b/>
      <w:bCs/>
      <w:kern w:val="32"/>
      <w:sz w:val="32"/>
      <w:szCs w:val="32"/>
      <w:lang w:val="x-none"/>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0"/>
    <w:next w:val="a0"/>
    <w:link w:val="20"/>
    <w:uiPriority w:val="99"/>
    <w:qFormat/>
    <w:rsid w:val="00AA68E6"/>
    <w:pPr>
      <w:keepNext/>
      <w:keepLines/>
      <w:spacing w:before="200"/>
      <w:outlineLvl w:val="1"/>
    </w:pPr>
    <w:rPr>
      <w:rFonts w:ascii="Cambria" w:hAnsi="Cambria"/>
      <w:b/>
      <w:bCs/>
      <w:color w:val="4F81BD"/>
      <w:sz w:val="26"/>
      <w:szCs w:val="26"/>
      <w:lang w:val="x-none"/>
    </w:rPr>
  </w:style>
  <w:style w:type="paragraph" w:styleId="3">
    <w:name w:val="heading 3"/>
    <w:basedOn w:val="a0"/>
    <w:next w:val="a0"/>
    <w:link w:val="30"/>
    <w:qFormat/>
    <w:rsid w:val="00BD7C59"/>
    <w:pPr>
      <w:keepNext/>
      <w:spacing w:before="240" w:after="60"/>
      <w:outlineLvl w:val="2"/>
    </w:pPr>
    <w:rPr>
      <w:rFonts w:ascii="Arial" w:hAnsi="Arial"/>
      <w:b/>
      <w:bCs/>
      <w:sz w:val="26"/>
      <w:szCs w:val="26"/>
      <w:lang w:val="x-none"/>
    </w:rPr>
  </w:style>
  <w:style w:type="paragraph" w:styleId="4">
    <w:name w:val="heading 4"/>
    <w:basedOn w:val="a0"/>
    <w:next w:val="a0"/>
    <w:link w:val="40"/>
    <w:unhideWhenUsed/>
    <w:qFormat/>
    <w:rsid w:val="00DE4DFA"/>
    <w:pPr>
      <w:keepNext/>
      <w:keepLines/>
      <w:suppressAutoHyphens/>
      <w:spacing w:before="40"/>
      <w:outlineLvl w:val="3"/>
    </w:pPr>
    <w:rPr>
      <w:rFonts w:ascii="Calibri Light" w:hAnsi="Calibri Light"/>
      <w:i/>
      <w:iCs/>
      <w:color w:val="2E74B5"/>
      <w:sz w:val="20"/>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link w:val="1"/>
    <w:rsid w:val="00BD7C59"/>
    <w:rPr>
      <w:rFonts w:ascii="Arial" w:eastAsia="Times New Roman" w:hAnsi="Arial" w:cs="Arial"/>
      <w:b/>
      <w:bCs/>
      <w:kern w:val="32"/>
      <w:sz w:val="32"/>
      <w:szCs w:val="32"/>
      <w:lang w:eastAsia="ru-RU"/>
    </w:rPr>
  </w:style>
  <w:style w:type="character" w:customStyle="1" w:styleId="30">
    <w:name w:val="Заголовок 3 Знак"/>
    <w:link w:val="3"/>
    <w:rsid w:val="00BD7C59"/>
    <w:rPr>
      <w:rFonts w:ascii="Arial" w:eastAsia="Times New Roman" w:hAnsi="Arial" w:cs="Arial"/>
      <w:b/>
      <w:bCs/>
      <w:sz w:val="26"/>
      <w:szCs w:val="26"/>
      <w:lang w:eastAsia="ru-RU"/>
    </w:rPr>
  </w:style>
  <w:style w:type="character" w:styleId="a4">
    <w:name w:val="Hyperlink"/>
    <w:uiPriority w:val="99"/>
    <w:rsid w:val="00BD7C59"/>
    <w:rPr>
      <w:color w:val="0000FF"/>
      <w:u w:val="single"/>
    </w:rPr>
  </w:style>
  <w:style w:type="paragraph" w:styleId="HTML">
    <w:name w:val="HTML Preformatted"/>
    <w:basedOn w:val="a0"/>
    <w:link w:val="HTML0"/>
    <w:rsid w:val="00BD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0">
    <w:name w:val="Стандартный HTML Знак"/>
    <w:link w:val="HTML"/>
    <w:rsid w:val="00BD7C59"/>
    <w:rPr>
      <w:rFonts w:ascii="Courier New" w:eastAsia="Times New Roman" w:hAnsi="Courier New" w:cs="Courier New"/>
      <w:sz w:val="20"/>
      <w:szCs w:val="20"/>
      <w:lang w:eastAsia="ru-RU"/>
    </w:rPr>
  </w:style>
  <w:style w:type="paragraph" w:styleId="a5">
    <w:name w:val="Body Text Indent"/>
    <w:basedOn w:val="a0"/>
    <w:link w:val="a6"/>
    <w:rsid w:val="00BD7C59"/>
    <w:pPr>
      <w:ind w:firstLine="851"/>
      <w:jc w:val="both"/>
    </w:pPr>
    <w:rPr>
      <w:sz w:val="28"/>
      <w:lang w:val="x-none"/>
    </w:rPr>
  </w:style>
  <w:style w:type="character" w:customStyle="1" w:styleId="a6">
    <w:name w:val="Основной текст с отступом Знак"/>
    <w:link w:val="a5"/>
    <w:rsid w:val="00BD7C59"/>
    <w:rPr>
      <w:rFonts w:ascii="Times New Roman" w:eastAsia="Times New Roman" w:hAnsi="Times New Roman" w:cs="Times New Roman"/>
      <w:sz w:val="28"/>
      <w:szCs w:val="24"/>
      <w:lang w:eastAsia="ru-RU"/>
    </w:rPr>
  </w:style>
  <w:style w:type="paragraph" w:customStyle="1" w:styleId="ConsNormal">
    <w:name w:val="ConsNormal"/>
    <w:uiPriority w:val="99"/>
    <w:rsid w:val="00BD7C59"/>
    <w:pPr>
      <w:widowControl w:val="0"/>
      <w:autoSpaceDE w:val="0"/>
      <w:autoSpaceDN w:val="0"/>
      <w:adjustRightInd w:val="0"/>
      <w:ind w:right="19772" w:firstLine="720"/>
    </w:pPr>
    <w:rPr>
      <w:rFonts w:ascii="Arial" w:eastAsia="Times New Roman" w:hAnsi="Arial" w:cs="Arial"/>
    </w:rPr>
  </w:style>
  <w:style w:type="paragraph" w:customStyle="1" w:styleId="ConsPlusNormal">
    <w:name w:val="ConsPlusNormal"/>
    <w:link w:val="ConsPlusNormal0"/>
    <w:qFormat/>
    <w:rsid w:val="00BD7C59"/>
    <w:pPr>
      <w:widowControl w:val="0"/>
      <w:autoSpaceDE w:val="0"/>
      <w:autoSpaceDN w:val="0"/>
      <w:adjustRightInd w:val="0"/>
      <w:ind w:firstLine="720"/>
    </w:pPr>
    <w:rPr>
      <w:rFonts w:ascii="Arial" w:eastAsia="Times New Roman" w:hAnsi="Arial" w:cs="Arial"/>
    </w:rPr>
  </w:style>
  <w:style w:type="paragraph" w:customStyle="1" w:styleId="02statia3">
    <w:name w:val="02statia3"/>
    <w:basedOn w:val="a0"/>
    <w:rsid w:val="00BD7C59"/>
    <w:pPr>
      <w:spacing w:before="120" w:line="320" w:lineRule="atLeast"/>
      <w:ind w:left="2900" w:hanging="880"/>
      <w:jc w:val="both"/>
    </w:pPr>
    <w:rPr>
      <w:rFonts w:ascii="GaramondNarrowC" w:hAnsi="GaramondNarrowC"/>
      <w:color w:val="000000"/>
      <w:sz w:val="21"/>
      <w:szCs w:val="21"/>
    </w:rPr>
  </w:style>
  <w:style w:type="paragraph" w:customStyle="1" w:styleId="Heading">
    <w:name w:val="Heading"/>
    <w:rsid w:val="00BD7C59"/>
    <w:pPr>
      <w:widowControl w:val="0"/>
      <w:autoSpaceDE w:val="0"/>
      <w:autoSpaceDN w:val="0"/>
      <w:adjustRightInd w:val="0"/>
    </w:pPr>
    <w:rPr>
      <w:rFonts w:ascii="Arial" w:eastAsia="Times New Roman" w:hAnsi="Arial" w:cs="Arial"/>
      <w:b/>
      <w:bCs/>
      <w:sz w:val="22"/>
      <w:szCs w:val="22"/>
    </w:rPr>
  </w:style>
  <w:style w:type="paragraph" w:customStyle="1" w:styleId="a7">
    <w:name w:val="Знак"/>
    <w:basedOn w:val="a0"/>
    <w:rsid w:val="00BD7C59"/>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0"/>
    <w:rsid w:val="00BD7C59"/>
    <w:pPr>
      <w:spacing w:before="100" w:beforeAutospacing="1" w:after="100" w:afterAutospacing="1"/>
    </w:pPr>
  </w:style>
  <w:style w:type="paragraph" w:customStyle="1" w:styleId="11">
    <w:name w:val="Обычный (веб)1"/>
    <w:aliases w:val="Обычный (Web),Обычный (веб) Знак Знак Знак1,Знак Знак Знак Знак Знак,Знак Знак1 Знак,Обычный (веб) Знак Знак Знак Знак,Знак Знак Знак1 Знак Знак1,Знак Знак Знак,Знак Знак Знак1 Знак Знак Знак Знак Знак,Знак Знак Знак1"/>
    <w:basedOn w:val="a0"/>
    <w:link w:val="a8"/>
    <w:uiPriority w:val="99"/>
    <w:qFormat/>
    <w:rsid w:val="00BD7C59"/>
    <w:pPr>
      <w:spacing w:before="100" w:beforeAutospacing="1" w:after="100" w:afterAutospacing="1"/>
    </w:pPr>
    <w:rPr>
      <w:lang w:val="x-none" w:eastAsia="x-none"/>
    </w:rPr>
  </w:style>
  <w:style w:type="paragraph" w:customStyle="1" w:styleId="a9">
    <w:name w:val="Знак Знак Знак Знак Знак Знак"/>
    <w:basedOn w:val="a0"/>
    <w:rsid w:val="00BD7C59"/>
    <w:pPr>
      <w:spacing w:before="100" w:beforeAutospacing="1" w:after="100" w:afterAutospacing="1"/>
    </w:pPr>
    <w:rPr>
      <w:rFonts w:ascii="Tahoma" w:hAnsi="Tahoma"/>
      <w:sz w:val="20"/>
      <w:szCs w:val="20"/>
      <w:lang w:val="en-US" w:eastAsia="en-US"/>
    </w:rPr>
  </w:style>
  <w:style w:type="paragraph" w:customStyle="1" w:styleId="12">
    <w:name w:val="Знак Знак Знак Знак Знак Знак1"/>
    <w:basedOn w:val="a0"/>
    <w:rsid w:val="00BD7C59"/>
    <w:pPr>
      <w:spacing w:before="100" w:beforeAutospacing="1" w:after="100" w:afterAutospacing="1"/>
    </w:pPr>
    <w:rPr>
      <w:rFonts w:ascii="Tahoma" w:hAnsi="Tahoma"/>
      <w:sz w:val="20"/>
      <w:szCs w:val="20"/>
      <w:lang w:val="en-US" w:eastAsia="en-US"/>
    </w:rPr>
  </w:style>
  <w:style w:type="paragraph" w:styleId="aa">
    <w:name w:val="Balloon Text"/>
    <w:basedOn w:val="a0"/>
    <w:link w:val="ab"/>
    <w:uiPriority w:val="99"/>
    <w:semiHidden/>
    <w:unhideWhenUsed/>
    <w:rsid w:val="00BD7C59"/>
    <w:rPr>
      <w:rFonts w:ascii="Tahoma" w:hAnsi="Tahoma"/>
      <w:sz w:val="16"/>
      <w:szCs w:val="16"/>
      <w:lang w:val="x-none"/>
    </w:rPr>
  </w:style>
  <w:style w:type="character" w:customStyle="1" w:styleId="ab">
    <w:name w:val="Текст выноски Знак"/>
    <w:link w:val="aa"/>
    <w:uiPriority w:val="99"/>
    <w:semiHidden/>
    <w:rsid w:val="00BD7C59"/>
    <w:rPr>
      <w:rFonts w:ascii="Tahoma" w:eastAsia="Times New Roman" w:hAnsi="Tahoma" w:cs="Tahoma"/>
      <w:sz w:val="16"/>
      <w:szCs w:val="16"/>
      <w:lang w:eastAsia="ru-RU"/>
    </w:rPr>
  </w:style>
  <w:style w:type="paragraph" w:styleId="ac">
    <w:name w:val="List Paragraph"/>
    <w:basedOn w:val="a0"/>
    <w:uiPriority w:val="34"/>
    <w:qFormat/>
    <w:rsid w:val="00537DEA"/>
    <w:pPr>
      <w:ind w:left="720"/>
      <w:contextualSpacing/>
    </w:pPr>
  </w:style>
  <w:style w:type="paragraph" w:customStyle="1" w:styleId="31">
    <w:name w:val="Стиль3"/>
    <w:basedOn w:val="a0"/>
    <w:rsid w:val="00AA62E5"/>
    <w:pPr>
      <w:widowControl w:val="0"/>
      <w:tabs>
        <w:tab w:val="left" w:pos="227"/>
      </w:tabs>
      <w:suppressAutoHyphens/>
      <w:jc w:val="both"/>
    </w:pPr>
    <w:rPr>
      <w:szCs w:val="20"/>
      <w:lang w:eastAsia="ar-SA"/>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uiPriority w:val="99"/>
    <w:qFormat/>
    <w:rsid w:val="00AA68E6"/>
    <w:rPr>
      <w:rFonts w:ascii="Cambria" w:eastAsia="Times New Roman" w:hAnsi="Cambria" w:cs="Times New Roman"/>
      <w:b/>
      <w:bCs/>
      <w:color w:val="4F81BD"/>
      <w:sz w:val="26"/>
      <w:szCs w:val="26"/>
      <w:lang w:eastAsia="ru-RU"/>
    </w:rPr>
  </w:style>
  <w:style w:type="paragraph" w:customStyle="1" w:styleId="ad">
    <w:name w:val="Знак"/>
    <w:basedOn w:val="a0"/>
    <w:rsid w:val="006B262A"/>
    <w:pPr>
      <w:spacing w:before="100" w:beforeAutospacing="1" w:after="100" w:afterAutospacing="1"/>
    </w:pPr>
    <w:rPr>
      <w:rFonts w:ascii="Tahoma" w:hAnsi="Tahoma"/>
      <w:sz w:val="20"/>
      <w:szCs w:val="20"/>
      <w:lang w:val="en-US" w:eastAsia="en-US"/>
    </w:rPr>
  </w:style>
  <w:style w:type="paragraph" w:styleId="ae">
    <w:name w:val="Body Text"/>
    <w:basedOn w:val="a0"/>
    <w:link w:val="af"/>
    <w:rsid w:val="004B5123"/>
    <w:pPr>
      <w:autoSpaceDE w:val="0"/>
      <w:autoSpaceDN w:val="0"/>
      <w:spacing w:after="120"/>
    </w:pPr>
    <w:rPr>
      <w:sz w:val="20"/>
      <w:szCs w:val="20"/>
      <w:lang w:val="x-none" w:eastAsia="x-none"/>
    </w:rPr>
  </w:style>
  <w:style w:type="paragraph" w:customStyle="1" w:styleId="af0">
    <w:name w:val="Знак Знак Знак"/>
    <w:basedOn w:val="a0"/>
    <w:rsid w:val="00AA3A1E"/>
    <w:pPr>
      <w:spacing w:before="100" w:beforeAutospacing="1" w:after="100" w:afterAutospacing="1"/>
    </w:pPr>
    <w:rPr>
      <w:rFonts w:ascii="Tahoma" w:hAnsi="Tahoma"/>
      <w:sz w:val="20"/>
      <w:szCs w:val="20"/>
      <w:lang w:val="en-US" w:eastAsia="en-US"/>
    </w:rPr>
  </w:style>
  <w:style w:type="paragraph" w:styleId="af1">
    <w:name w:val="header"/>
    <w:basedOn w:val="a0"/>
    <w:link w:val="af2"/>
    <w:uiPriority w:val="99"/>
    <w:unhideWhenUsed/>
    <w:rsid w:val="00083837"/>
    <w:pPr>
      <w:tabs>
        <w:tab w:val="center" w:pos="4677"/>
        <w:tab w:val="right" w:pos="9355"/>
      </w:tabs>
    </w:pPr>
    <w:rPr>
      <w:lang w:val="x-none" w:eastAsia="x-none"/>
    </w:rPr>
  </w:style>
  <w:style w:type="character" w:customStyle="1" w:styleId="af2">
    <w:name w:val="Верхний колонтитул Знак"/>
    <w:link w:val="af1"/>
    <w:uiPriority w:val="99"/>
    <w:rsid w:val="00083837"/>
    <w:rPr>
      <w:rFonts w:ascii="Times New Roman" w:eastAsia="Times New Roman" w:hAnsi="Times New Roman"/>
      <w:sz w:val="24"/>
      <w:szCs w:val="24"/>
    </w:rPr>
  </w:style>
  <w:style w:type="paragraph" w:styleId="af3">
    <w:name w:val="footer"/>
    <w:basedOn w:val="a0"/>
    <w:link w:val="af4"/>
    <w:uiPriority w:val="99"/>
    <w:unhideWhenUsed/>
    <w:rsid w:val="00083837"/>
    <w:pPr>
      <w:tabs>
        <w:tab w:val="center" w:pos="4677"/>
        <w:tab w:val="right" w:pos="9355"/>
      </w:tabs>
    </w:pPr>
    <w:rPr>
      <w:lang w:val="x-none" w:eastAsia="x-none"/>
    </w:rPr>
  </w:style>
  <w:style w:type="character" w:customStyle="1" w:styleId="af4">
    <w:name w:val="Нижний колонтитул Знак"/>
    <w:link w:val="af3"/>
    <w:uiPriority w:val="99"/>
    <w:rsid w:val="00083837"/>
    <w:rPr>
      <w:rFonts w:ascii="Times New Roman" w:eastAsia="Times New Roman" w:hAnsi="Times New Roman"/>
      <w:sz w:val="24"/>
      <w:szCs w:val="24"/>
    </w:rPr>
  </w:style>
  <w:style w:type="paragraph" w:customStyle="1" w:styleId="af5">
    <w:name w:val="Знак Знак Знак Знак Знак Знак Знак Знак"/>
    <w:basedOn w:val="a0"/>
    <w:rsid w:val="00F2739E"/>
    <w:pPr>
      <w:spacing w:before="100" w:beforeAutospacing="1" w:after="100" w:afterAutospacing="1"/>
    </w:pPr>
    <w:rPr>
      <w:rFonts w:ascii="Tahoma" w:hAnsi="Tahoma"/>
      <w:sz w:val="20"/>
      <w:szCs w:val="20"/>
      <w:lang w:val="en-US" w:eastAsia="en-US"/>
    </w:rPr>
  </w:style>
  <w:style w:type="paragraph" w:styleId="32">
    <w:name w:val="Body Text Indent 3"/>
    <w:basedOn w:val="a0"/>
    <w:link w:val="33"/>
    <w:rsid w:val="009321FD"/>
    <w:pPr>
      <w:autoSpaceDE w:val="0"/>
      <w:autoSpaceDN w:val="0"/>
      <w:spacing w:after="120"/>
      <w:ind w:left="283"/>
    </w:pPr>
    <w:rPr>
      <w:sz w:val="16"/>
      <w:szCs w:val="16"/>
      <w:lang w:val="x-none" w:eastAsia="x-none"/>
    </w:rPr>
  </w:style>
  <w:style w:type="character" w:customStyle="1" w:styleId="33">
    <w:name w:val="Основной текст с отступом 3 Знак"/>
    <w:link w:val="32"/>
    <w:rsid w:val="009321FD"/>
    <w:rPr>
      <w:rFonts w:ascii="Times New Roman" w:eastAsia="Times New Roman" w:hAnsi="Times New Roman"/>
      <w:sz w:val="16"/>
      <w:szCs w:val="16"/>
    </w:rPr>
  </w:style>
  <w:style w:type="character" w:customStyle="1" w:styleId="iceouttxt60">
    <w:name w:val="iceouttxt60"/>
    <w:rsid w:val="00822D1D"/>
    <w:rPr>
      <w:rFonts w:ascii="Arial" w:hAnsi="Arial" w:cs="Arial" w:hint="default"/>
      <w:color w:val="666666"/>
      <w:sz w:val="17"/>
      <w:szCs w:val="17"/>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w:basedOn w:val="a0"/>
    <w:rsid w:val="001C40AD"/>
    <w:pPr>
      <w:spacing w:before="100" w:beforeAutospacing="1" w:after="100" w:afterAutospacing="1"/>
    </w:pPr>
    <w:rPr>
      <w:rFonts w:ascii="Tahoma" w:hAnsi="Tahoma"/>
      <w:sz w:val="20"/>
      <w:szCs w:val="20"/>
      <w:lang w:val="en-US" w:eastAsia="en-US"/>
    </w:rPr>
  </w:style>
  <w:style w:type="paragraph" w:styleId="af7">
    <w:name w:val="footnote text"/>
    <w:basedOn w:val="a0"/>
    <w:link w:val="af8"/>
    <w:rsid w:val="00D755AA"/>
    <w:rPr>
      <w:sz w:val="20"/>
      <w:szCs w:val="20"/>
      <w:lang w:val="x-none" w:eastAsia="x-none"/>
    </w:rPr>
  </w:style>
  <w:style w:type="character" w:customStyle="1" w:styleId="af8">
    <w:name w:val="Текст сноски Знак"/>
    <w:link w:val="af7"/>
    <w:rsid w:val="00D755AA"/>
    <w:rPr>
      <w:rFonts w:ascii="Times New Roman" w:eastAsia="Times New Roman" w:hAnsi="Times New Roman"/>
      <w:lang w:val="x-none"/>
    </w:rPr>
  </w:style>
  <w:style w:type="table" w:styleId="af9">
    <w:name w:val="Table Grid"/>
    <w:basedOn w:val="a2"/>
    <w:uiPriority w:val="59"/>
    <w:rsid w:val="00AC3A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FollowedHyperlink"/>
    <w:uiPriority w:val="99"/>
    <w:semiHidden/>
    <w:unhideWhenUsed/>
    <w:rsid w:val="00B973CE"/>
    <w:rPr>
      <w:color w:val="800080"/>
      <w:u w:val="single"/>
    </w:rPr>
  </w:style>
  <w:style w:type="character" w:styleId="afb">
    <w:name w:val="Emphasis"/>
    <w:uiPriority w:val="20"/>
    <w:qFormat/>
    <w:rsid w:val="00DC2FF0"/>
    <w:rPr>
      <w:b/>
      <w:bCs/>
      <w:i w:val="0"/>
      <w:iCs w:val="0"/>
    </w:rPr>
  </w:style>
  <w:style w:type="character" w:styleId="HTML1">
    <w:name w:val="HTML Cite"/>
    <w:uiPriority w:val="99"/>
    <w:semiHidden/>
    <w:unhideWhenUsed/>
    <w:rsid w:val="00DC2FF0"/>
    <w:rPr>
      <w:i/>
      <w:iCs/>
    </w:rPr>
  </w:style>
  <w:style w:type="paragraph" w:customStyle="1" w:styleId="text-1">
    <w:name w:val="text-1"/>
    <w:basedOn w:val="a0"/>
    <w:rsid w:val="00B22076"/>
    <w:pPr>
      <w:spacing w:before="100" w:beforeAutospacing="1" w:after="100" w:afterAutospacing="1"/>
    </w:pPr>
  </w:style>
  <w:style w:type="paragraph" w:styleId="21">
    <w:name w:val="Body Text Indent 2"/>
    <w:basedOn w:val="a0"/>
    <w:link w:val="22"/>
    <w:rsid w:val="00621887"/>
    <w:pPr>
      <w:spacing w:after="120" w:line="480" w:lineRule="auto"/>
      <w:ind w:left="283"/>
    </w:pPr>
    <w:rPr>
      <w:lang w:val="x-none" w:eastAsia="x-none"/>
    </w:rPr>
  </w:style>
  <w:style w:type="character" w:customStyle="1" w:styleId="22">
    <w:name w:val="Основной текст с отступом 2 Знак"/>
    <w:link w:val="21"/>
    <w:rsid w:val="00621887"/>
    <w:rPr>
      <w:rFonts w:ascii="Times New Roman" w:eastAsia="Times New Roman" w:hAnsi="Times New Roman"/>
      <w:sz w:val="24"/>
      <w:szCs w:val="24"/>
    </w:rPr>
  </w:style>
  <w:style w:type="numbering" w:customStyle="1" w:styleId="a">
    <w:name w:val="Глава"/>
    <w:uiPriority w:val="99"/>
    <w:rsid w:val="008A65D0"/>
    <w:pPr>
      <w:numPr>
        <w:numId w:val="1"/>
      </w:numPr>
    </w:pPr>
  </w:style>
  <w:style w:type="paragraph" w:styleId="afc">
    <w:name w:val="No Spacing"/>
    <w:uiPriority w:val="1"/>
    <w:qFormat/>
    <w:rsid w:val="00642C66"/>
    <w:rPr>
      <w:rFonts w:eastAsia="Times New Roman"/>
      <w:sz w:val="22"/>
      <w:szCs w:val="22"/>
      <w:lang w:eastAsia="en-US"/>
    </w:rPr>
  </w:style>
  <w:style w:type="paragraph" w:customStyle="1" w:styleId="23">
    <w:name w:val="Знак2"/>
    <w:basedOn w:val="a0"/>
    <w:rsid w:val="00905079"/>
    <w:pPr>
      <w:spacing w:after="160" w:line="240" w:lineRule="exact"/>
    </w:pPr>
    <w:rPr>
      <w:rFonts w:ascii="Verdana" w:hAnsi="Verdana"/>
      <w:sz w:val="20"/>
      <w:szCs w:val="20"/>
      <w:lang w:val="en-US" w:eastAsia="en-US"/>
    </w:rPr>
  </w:style>
  <w:style w:type="character" w:customStyle="1" w:styleId="apple-converted-space">
    <w:name w:val="apple-converted-space"/>
    <w:basedOn w:val="a1"/>
    <w:rsid w:val="001A6E51"/>
  </w:style>
  <w:style w:type="character" w:customStyle="1" w:styleId="a8">
    <w:name w:val="Обычный (веб) Знак"/>
    <w:aliases w:val="Обычный (Web) Знак,Обычный (веб) Знак Знак Знак1 Знак,Знак Знак1 Знак Знак,Обычный (веб) Знак Знак Знак Знак Знак,Знак Знак Знак1 Знак Знак1 Знак,Знак Знак Знак Знак,Знак Знак Знак1 Знак"/>
    <w:link w:val="11"/>
    <w:uiPriority w:val="99"/>
    <w:locked/>
    <w:rsid w:val="001A6E51"/>
    <w:rPr>
      <w:rFonts w:ascii="Times New Roman" w:eastAsia="Times New Roman" w:hAnsi="Times New Roman"/>
      <w:sz w:val="24"/>
      <w:szCs w:val="24"/>
    </w:rPr>
  </w:style>
  <w:style w:type="character" w:styleId="afd">
    <w:name w:val="page number"/>
    <w:basedOn w:val="a1"/>
    <w:rsid w:val="001A6E51"/>
  </w:style>
  <w:style w:type="paragraph" w:customStyle="1" w:styleId="13">
    <w:name w:val="Название1"/>
    <w:basedOn w:val="a0"/>
    <w:link w:val="afe"/>
    <w:qFormat/>
    <w:rsid w:val="001A6E51"/>
    <w:pPr>
      <w:overflowPunct w:val="0"/>
      <w:autoSpaceDE w:val="0"/>
      <w:autoSpaceDN w:val="0"/>
      <w:adjustRightInd w:val="0"/>
      <w:ind w:left="851" w:right="991" w:hanging="851"/>
      <w:jc w:val="center"/>
      <w:textAlignment w:val="baseline"/>
    </w:pPr>
    <w:rPr>
      <w:rFonts w:ascii="Arial" w:hAnsi="Arial"/>
      <w:b/>
      <w:i/>
      <w:szCs w:val="20"/>
      <w:lang w:val="x-none" w:eastAsia="x-none"/>
    </w:rPr>
  </w:style>
  <w:style w:type="character" w:customStyle="1" w:styleId="afe">
    <w:name w:val="Название Знак"/>
    <w:link w:val="13"/>
    <w:rsid w:val="001A6E51"/>
    <w:rPr>
      <w:rFonts w:ascii="Arial" w:eastAsia="Times New Roman" w:hAnsi="Arial"/>
      <w:b/>
      <w:i/>
      <w:sz w:val="24"/>
      <w:lang w:val="x-none" w:eastAsia="x-none"/>
    </w:rPr>
  </w:style>
  <w:style w:type="paragraph" w:customStyle="1" w:styleId="210">
    <w:name w:val="Основной текст с отступом 21"/>
    <w:basedOn w:val="a0"/>
    <w:rsid w:val="001A6E51"/>
    <w:pPr>
      <w:overflowPunct w:val="0"/>
      <w:autoSpaceDE w:val="0"/>
      <w:autoSpaceDN w:val="0"/>
      <w:adjustRightInd w:val="0"/>
      <w:ind w:right="1133" w:firstLine="851"/>
      <w:jc w:val="both"/>
      <w:textAlignment w:val="baseline"/>
    </w:pPr>
    <w:rPr>
      <w:rFonts w:ascii="Arial" w:hAnsi="Arial"/>
      <w:szCs w:val="20"/>
    </w:rPr>
  </w:style>
  <w:style w:type="paragraph" w:customStyle="1" w:styleId="310">
    <w:name w:val="Основной текст 31"/>
    <w:basedOn w:val="a0"/>
    <w:rsid w:val="001A6E51"/>
    <w:pPr>
      <w:overflowPunct w:val="0"/>
      <w:autoSpaceDE w:val="0"/>
      <w:autoSpaceDN w:val="0"/>
      <w:adjustRightInd w:val="0"/>
      <w:ind w:right="991"/>
      <w:jc w:val="both"/>
      <w:textAlignment w:val="baseline"/>
    </w:pPr>
    <w:rPr>
      <w:rFonts w:ascii="Arial" w:hAnsi="Arial"/>
      <w:szCs w:val="20"/>
    </w:rPr>
  </w:style>
  <w:style w:type="paragraph" w:customStyle="1" w:styleId="aff">
    <w:name w:val="Îñíîâí"/>
    <w:basedOn w:val="a0"/>
    <w:rsid w:val="001A6E51"/>
    <w:pPr>
      <w:widowControl w:val="0"/>
      <w:jc w:val="both"/>
    </w:pPr>
    <w:rPr>
      <w:rFonts w:ascii="Arial" w:hAnsi="Arial" w:cs="Arial"/>
      <w:sz w:val="22"/>
      <w:szCs w:val="20"/>
    </w:rPr>
  </w:style>
  <w:style w:type="character" w:styleId="aff0">
    <w:name w:val="footnote reference"/>
    <w:rsid w:val="001A6E51"/>
    <w:rPr>
      <w:vertAlign w:val="superscript"/>
    </w:rPr>
  </w:style>
  <w:style w:type="paragraph" w:customStyle="1" w:styleId="font5">
    <w:name w:val="font5"/>
    <w:basedOn w:val="a0"/>
    <w:rsid w:val="00B268D7"/>
    <w:pPr>
      <w:spacing w:before="100" w:beforeAutospacing="1" w:after="100" w:afterAutospacing="1"/>
    </w:pPr>
    <w:rPr>
      <w:sz w:val="20"/>
      <w:szCs w:val="20"/>
    </w:rPr>
  </w:style>
  <w:style w:type="paragraph" w:customStyle="1" w:styleId="font6">
    <w:name w:val="font6"/>
    <w:basedOn w:val="a0"/>
    <w:rsid w:val="00B268D7"/>
    <w:pPr>
      <w:spacing w:before="100" w:beforeAutospacing="1" w:after="100" w:afterAutospacing="1"/>
    </w:pPr>
    <w:rPr>
      <w:color w:val="FF0000"/>
      <w:sz w:val="20"/>
      <w:szCs w:val="20"/>
    </w:rPr>
  </w:style>
  <w:style w:type="paragraph" w:customStyle="1" w:styleId="xl64">
    <w:name w:val="xl64"/>
    <w:basedOn w:val="a0"/>
    <w:rsid w:val="00B268D7"/>
    <w:pPr>
      <w:spacing w:before="100" w:beforeAutospacing="1" w:after="100" w:afterAutospacing="1"/>
      <w:textAlignment w:val="center"/>
    </w:pPr>
  </w:style>
  <w:style w:type="paragraph" w:customStyle="1" w:styleId="xl65">
    <w:name w:val="xl65"/>
    <w:basedOn w:val="a0"/>
    <w:rsid w:val="00B268D7"/>
    <w:pPr>
      <w:spacing w:before="100" w:beforeAutospacing="1" w:after="100" w:afterAutospacing="1"/>
      <w:jc w:val="center"/>
      <w:textAlignment w:val="center"/>
    </w:pPr>
  </w:style>
  <w:style w:type="paragraph" w:customStyle="1" w:styleId="xl66">
    <w:name w:val="xl66"/>
    <w:basedOn w:val="a0"/>
    <w:rsid w:val="00B268D7"/>
    <w:pPr>
      <w:spacing w:before="100" w:beforeAutospacing="1" w:after="100" w:afterAutospacing="1"/>
      <w:jc w:val="center"/>
      <w:textAlignment w:val="center"/>
    </w:pPr>
  </w:style>
  <w:style w:type="paragraph" w:customStyle="1" w:styleId="xl67">
    <w:name w:val="xl67"/>
    <w:basedOn w:val="a0"/>
    <w:rsid w:val="00B268D7"/>
    <w:pPr>
      <w:spacing w:before="100" w:beforeAutospacing="1" w:after="100" w:afterAutospacing="1"/>
      <w:jc w:val="center"/>
      <w:textAlignment w:val="center"/>
    </w:pPr>
    <w:rPr>
      <w:b/>
      <w:bCs/>
      <w:color w:val="000000"/>
    </w:rPr>
  </w:style>
  <w:style w:type="paragraph" w:customStyle="1" w:styleId="xl68">
    <w:name w:val="xl68"/>
    <w:basedOn w:val="a0"/>
    <w:rsid w:val="00B268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9">
    <w:name w:val="xl69"/>
    <w:basedOn w:val="a0"/>
    <w:rsid w:val="00B268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0">
    <w:name w:val="xl70"/>
    <w:basedOn w:val="a0"/>
    <w:rsid w:val="00B268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rsid w:val="00B268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B268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a0"/>
    <w:rsid w:val="00B268D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a0"/>
    <w:rsid w:val="00B268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a0"/>
    <w:rsid w:val="00B268D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6">
    <w:name w:val="xl76"/>
    <w:basedOn w:val="a0"/>
    <w:rsid w:val="00B268D7"/>
    <w:pPr>
      <w:pBdr>
        <w:left w:val="single" w:sz="4" w:space="0" w:color="auto"/>
        <w:bottom w:val="single" w:sz="4" w:space="0" w:color="auto"/>
      </w:pBdr>
      <w:spacing w:before="100" w:beforeAutospacing="1" w:after="100" w:afterAutospacing="1"/>
      <w:jc w:val="right"/>
      <w:textAlignment w:val="center"/>
    </w:pPr>
  </w:style>
  <w:style w:type="paragraph" w:customStyle="1" w:styleId="xl77">
    <w:name w:val="xl77"/>
    <w:basedOn w:val="a0"/>
    <w:rsid w:val="00B268D7"/>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8">
    <w:name w:val="xl78"/>
    <w:basedOn w:val="a0"/>
    <w:rsid w:val="00B268D7"/>
    <w:pPr>
      <w:spacing w:before="100" w:beforeAutospacing="1" w:after="100" w:afterAutospacing="1"/>
      <w:jc w:val="center"/>
      <w:textAlignment w:val="center"/>
    </w:pPr>
  </w:style>
  <w:style w:type="paragraph" w:customStyle="1" w:styleId="xl79">
    <w:name w:val="xl79"/>
    <w:basedOn w:val="a0"/>
    <w:rsid w:val="00B268D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rsid w:val="00B268D7"/>
    <w:pPr>
      <w:pBdr>
        <w:left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0"/>
    <w:rsid w:val="00B268D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0"/>
    <w:rsid w:val="00B268D7"/>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0"/>
    <w:rsid w:val="00B268D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B268D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B268D7"/>
    <w:pPr>
      <w:pBdr>
        <w:left w:val="single" w:sz="4" w:space="0" w:color="auto"/>
        <w:right w:val="single" w:sz="4" w:space="0" w:color="auto"/>
      </w:pBdr>
      <w:spacing w:before="100" w:beforeAutospacing="1" w:after="100" w:afterAutospacing="1"/>
    </w:pPr>
  </w:style>
  <w:style w:type="paragraph" w:customStyle="1" w:styleId="xl86">
    <w:name w:val="xl86"/>
    <w:basedOn w:val="a0"/>
    <w:rsid w:val="00B268D7"/>
    <w:pPr>
      <w:pBdr>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0"/>
    <w:rsid w:val="00B268D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0"/>
    <w:rsid w:val="00B268D7"/>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9">
    <w:name w:val="xl89"/>
    <w:basedOn w:val="a0"/>
    <w:rsid w:val="00B268D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0">
    <w:name w:val="xl90"/>
    <w:basedOn w:val="a0"/>
    <w:rsid w:val="00B268D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1">
    <w:name w:val="xl91"/>
    <w:basedOn w:val="a0"/>
    <w:rsid w:val="00B268D7"/>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0"/>
    <w:rsid w:val="00B268D7"/>
    <w:pPr>
      <w:pBdr>
        <w:left w:val="single" w:sz="4" w:space="0" w:color="auto"/>
        <w:right w:val="single" w:sz="4" w:space="0" w:color="auto"/>
      </w:pBdr>
      <w:spacing w:before="100" w:beforeAutospacing="1" w:after="100" w:afterAutospacing="1"/>
      <w:jc w:val="center"/>
      <w:textAlignment w:val="top"/>
    </w:pPr>
  </w:style>
  <w:style w:type="paragraph" w:customStyle="1" w:styleId="xl93">
    <w:name w:val="xl93"/>
    <w:basedOn w:val="a0"/>
    <w:rsid w:val="00B268D7"/>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4">
    <w:name w:val="xl94"/>
    <w:basedOn w:val="a0"/>
    <w:rsid w:val="00B268D7"/>
    <w:pPr>
      <w:pBdr>
        <w:top w:val="single" w:sz="4" w:space="0" w:color="000000"/>
        <w:left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0"/>
    <w:rsid w:val="00B268D7"/>
    <w:pPr>
      <w:pBdr>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B268D7"/>
    <w:pPr>
      <w:pBdr>
        <w:left w:val="single" w:sz="4" w:space="0" w:color="auto"/>
        <w:bottom w:val="single" w:sz="4" w:space="0" w:color="000000"/>
        <w:right w:val="single" w:sz="4" w:space="0" w:color="auto"/>
      </w:pBdr>
      <w:spacing w:before="100" w:beforeAutospacing="1" w:after="100" w:afterAutospacing="1"/>
      <w:jc w:val="center"/>
      <w:textAlignment w:val="center"/>
    </w:pPr>
  </w:style>
  <w:style w:type="paragraph" w:customStyle="1" w:styleId="xl97">
    <w:name w:val="xl97"/>
    <w:basedOn w:val="a0"/>
    <w:rsid w:val="00B268D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0"/>
    <w:rsid w:val="00B268D7"/>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9">
    <w:name w:val="xl99"/>
    <w:basedOn w:val="a0"/>
    <w:rsid w:val="00B268D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0">
    <w:name w:val="xl100"/>
    <w:basedOn w:val="a0"/>
    <w:rsid w:val="00B268D7"/>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0"/>
    <w:rsid w:val="00B268D7"/>
    <w:pPr>
      <w:pBdr>
        <w:left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0"/>
    <w:rsid w:val="00B268D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0"/>
    <w:rsid w:val="00B268D7"/>
    <w:pPr>
      <w:pBdr>
        <w:left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04">
    <w:name w:val="xl104"/>
    <w:basedOn w:val="a0"/>
    <w:rsid w:val="00B268D7"/>
    <w:pPr>
      <w:pBdr>
        <w:bottom w:val="single" w:sz="4" w:space="0" w:color="auto"/>
      </w:pBdr>
      <w:spacing w:before="100" w:beforeAutospacing="1" w:after="100" w:afterAutospacing="1"/>
      <w:textAlignment w:val="top"/>
    </w:pPr>
    <w:rPr>
      <w:rFonts w:ascii="Calibri" w:hAnsi="Calibri" w:cs="Calibri"/>
      <w:sz w:val="22"/>
      <w:szCs w:val="22"/>
    </w:rPr>
  </w:style>
  <w:style w:type="paragraph" w:customStyle="1" w:styleId="xl105">
    <w:name w:val="xl105"/>
    <w:basedOn w:val="a0"/>
    <w:rsid w:val="00B268D7"/>
    <w:pPr>
      <w:pBdr>
        <w:bottom w:val="single" w:sz="4" w:space="0" w:color="auto"/>
        <w:right w:val="single" w:sz="4" w:space="0" w:color="auto"/>
      </w:pBdr>
      <w:spacing w:before="100" w:beforeAutospacing="1" w:after="100" w:afterAutospacing="1"/>
      <w:textAlignment w:val="top"/>
    </w:pPr>
    <w:rPr>
      <w:rFonts w:ascii="Calibri" w:hAnsi="Calibri" w:cs="Calibri"/>
      <w:sz w:val="22"/>
      <w:szCs w:val="22"/>
    </w:rPr>
  </w:style>
  <w:style w:type="paragraph" w:customStyle="1" w:styleId="xl106">
    <w:name w:val="xl106"/>
    <w:basedOn w:val="a0"/>
    <w:rsid w:val="00B268D7"/>
    <w:pPr>
      <w:pBdr>
        <w:left w:val="single" w:sz="4" w:space="0" w:color="auto"/>
        <w:right w:val="single" w:sz="4" w:space="0" w:color="auto"/>
      </w:pBdr>
      <w:shd w:val="clear" w:color="000000" w:fill="FFFFFF"/>
      <w:spacing w:before="100" w:beforeAutospacing="1" w:after="100" w:afterAutospacing="1"/>
    </w:pPr>
  </w:style>
  <w:style w:type="paragraph" w:customStyle="1" w:styleId="xl107">
    <w:name w:val="xl107"/>
    <w:basedOn w:val="a0"/>
    <w:rsid w:val="00B268D7"/>
    <w:pPr>
      <w:pBdr>
        <w:left w:val="single" w:sz="4" w:space="0" w:color="auto"/>
        <w:bottom w:val="single" w:sz="4" w:space="0" w:color="auto"/>
        <w:right w:val="single" w:sz="4" w:space="0" w:color="auto"/>
      </w:pBdr>
      <w:shd w:val="clear" w:color="000000" w:fill="FFFFFF"/>
      <w:spacing w:before="100" w:beforeAutospacing="1" w:after="100" w:afterAutospacing="1"/>
    </w:pPr>
  </w:style>
  <w:style w:type="character" w:customStyle="1" w:styleId="af">
    <w:name w:val="Основной текст Знак"/>
    <w:link w:val="ae"/>
    <w:rsid w:val="00A829D5"/>
    <w:rPr>
      <w:rFonts w:ascii="Times New Roman" w:eastAsia="Times New Roman" w:hAnsi="Times New Roman"/>
    </w:rPr>
  </w:style>
  <w:style w:type="character" w:customStyle="1" w:styleId="Bodytext4">
    <w:name w:val="Body text (4)_"/>
    <w:link w:val="Bodytext41"/>
    <w:locked/>
    <w:rsid w:val="00416DD9"/>
    <w:rPr>
      <w:sz w:val="23"/>
      <w:szCs w:val="23"/>
      <w:shd w:val="clear" w:color="auto" w:fill="FFFFFF"/>
    </w:rPr>
  </w:style>
  <w:style w:type="paragraph" w:customStyle="1" w:styleId="Bodytext41">
    <w:name w:val="Body text (4)1"/>
    <w:basedOn w:val="a0"/>
    <w:link w:val="Bodytext4"/>
    <w:rsid w:val="00416DD9"/>
    <w:pPr>
      <w:shd w:val="clear" w:color="auto" w:fill="FFFFFF"/>
      <w:spacing w:line="240" w:lineRule="atLeast"/>
    </w:pPr>
    <w:rPr>
      <w:rFonts w:ascii="Calibri" w:eastAsia="Calibri" w:hAnsi="Calibri"/>
      <w:sz w:val="23"/>
      <w:szCs w:val="23"/>
      <w:shd w:val="clear" w:color="auto" w:fill="FFFFFF"/>
      <w:lang w:val="x-none" w:eastAsia="x-none"/>
    </w:rPr>
  </w:style>
  <w:style w:type="paragraph" w:customStyle="1" w:styleId="aff1">
    <w:name w:val="Пункт"/>
    <w:basedOn w:val="a0"/>
    <w:rsid w:val="00F02452"/>
    <w:pPr>
      <w:tabs>
        <w:tab w:val="num" w:pos="1134"/>
      </w:tabs>
      <w:spacing w:before="120"/>
      <w:ind w:left="1134" w:hanging="1134"/>
      <w:jc w:val="both"/>
    </w:pPr>
    <w:rPr>
      <w:snapToGrid w:val="0"/>
      <w:sz w:val="26"/>
      <w:szCs w:val="26"/>
    </w:rPr>
  </w:style>
  <w:style w:type="paragraph" w:customStyle="1" w:styleId="aff2">
    <w:name w:val="Подпункт"/>
    <w:basedOn w:val="aff1"/>
    <w:rsid w:val="00F02452"/>
  </w:style>
  <w:style w:type="paragraph" w:customStyle="1" w:styleId="24">
    <w:name w:val="Пункт2"/>
    <w:basedOn w:val="aff1"/>
    <w:link w:val="25"/>
    <w:rsid w:val="00F02452"/>
    <w:pPr>
      <w:keepNext/>
      <w:numPr>
        <w:ilvl w:val="2"/>
      </w:numPr>
      <w:tabs>
        <w:tab w:val="num" w:pos="1134"/>
      </w:tabs>
      <w:suppressAutoHyphens/>
      <w:spacing w:before="240" w:after="120"/>
      <w:ind w:left="1134" w:hanging="1134"/>
      <w:jc w:val="left"/>
      <w:outlineLvl w:val="2"/>
    </w:pPr>
    <w:rPr>
      <w:b/>
      <w:lang w:val="x-none" w:eastAsia="x-none"/>
    </w:rPr>
  </w:style>
  <w:style w:type="character" w:customStyle="1" w:styleId="25">
    <w:name w:val="Пункт2 Знак"/>
    <w:link w:val="24"/>
    <w:rsid w:val="00F02452"/>
    <w:rPr>
      <w:rFonts w:ascii="Times New Roman" w:eastAsia="Times New Roman" w:hAnsi="Times New Roman"/>
      <w:b/>
      <w:snapToGrid w:val="0"/>
      <w:sz w:val="26"/>
      <w:szCs w:val="26"/>
    </w:rPr>
  </w:style>
  <w:style w:type="paragraph" w:customStyle="1" w:styleId="aff3">
    <w:name w:val="Подподпункт"/>
    <w:basedOn w:val="aff2"/>
    <w:rsid w:val="00F02452"/>
    <w:pPr>
      <w:tabs>
        <w:tab w:val="clear" w:pos="1134"/>
        <w:tab w:val="num" w:pos="5104"/>
      </w:tabs>
      <w:ind w:left="5104" w:hanging="567"/>
    </w:pPr>
  </w:style>
  <w:style w:type="paragraph" w:customStyle="1" w:styleId="Tableheader">
    <w:name w:val="Table_header"/>
    <w:basedOn w:val="a0"/>
    <w:rsid w:val="00F02452"/>
    <w:pPr>
      <w:spacing w:before="120"/>
      <w:jc w:val="both"/>
    </w:pPr>
    <w:rPr>
      <w:b/>
      <w:sz w:val="20"/>
    </w:rPr>
  </w:style>
  <w:style w:type="character" w:customStyle="1" w:styleId="-">
    <w:name w:val="Интернет-ссылка"/>
    <w:uiPriority w:val="99"/>
    <w:rsid w:val="00D74DE3"/>
    <w:rPr>
      <w:rFonts w:cs="Times New Roman"/>
      <w:color w:val="0000FF"/>
      <w:u w:val="single"/>
    </w:rPr>
  </w:style>
  <w:style w:type="character" w:customStyle="1" w:styleId="FontStyle26">
    <w:name w:val="Font Style26"/>
    <w:uiPriority w:val="99"/>
    <w:qFormat/>
    <w:rsid w:val="006B2E79"/>
    <w:rPr>
      <w:rFonts w:ascii="Times New Roman" w:hAnsi="Times New Roman"/>
      <w:sz w:val="24"/>
    </w:rPr>
  </w:style>
  <w:style w:type="paragraph" w:customStyle="1" w:styleId="Style16">
    <w:name w:val="Style16"/>
    <w:basedOn w:val="a0"/>
    <w:uiPriority w:val="99"/>
    <w:qFormat/>
    <w:rsid w:val="006B2E79"/>
    <w:pPr>
      <w:widowControl w:val="0"/>
      <w:spacing w:line="346" w:lineRule="exact"/>
      <w:ind w:firstLine="557"/>
      <w:jc w:val="both"/>
    </w:pPr>
  </w:style>
  <w:style w:type="paragraph" w:customStyle="1" w:styleId="34">
    <w:name w:val="Пункт_3"/>
    <w:basedOn w:val="a0"/>
    <w:rsid w:val="00425C14"/>
    <w:pPr>
      <w:spacing w:line="360" w:lineRule="auto"/>
      <w:ind w:left="1134" w:hanging="1133"/>
    </w:pPr>
    <w:rPr>
      <w:sz w:val="28"/>
      <w:szCs w:val="28"/>
      <w:lang w:eastAsia="ar-SA"/>
    </w:rPr>
  </w:style>
  <w:style w:type="character" w:customStyle="1" w:styleId="ConsPlusNormal0">
    <w:name w:val="ConsPlusNormal Знак"/>
    <w:link w:val="ConsPlusNormal"/>
    <w:rsid w:val="00AB5DC3"/>
    <w:rPr>
      <w:rFonts w:ascii="Arial" w:eastAsia="Times New Roman" w:hAnsi="Arial" w:cs="Arial"/>
      <w:lang w:val="ru-RU" w:eastAsia="ru-RU" w:bidi="ar-SA"/>
    </w:rPr>
  </w:style>
  <w:style w:type="paragraph" w:customStyle="1" w:styleId="211">
    <w:name w:val="Заголовок 21"/>
    <w:basedOn w:val="a0"/>
    <w:next w:val="a0"/>
    <w:uiPriority w:val="99"/>
    <w:qFormat/>
    <w:rsid w:val="00CD5224"/>
    <w:pPr>
      <w:keepNext/>
      <w:suppressAutoHyphens/>
      <w:spacing w:before="240" w:after="60"/>
      <w:outlineLvl w:val="1"/>
    </w:pPr>
    <w:rPr>
      <w:rFonts w:ascii="Arial" w:eastAsia="Calibri" w:hAnsi="Arial" w:cs="Arial"/>
      <w:b/>
      <w:bCs/>
      <w:i/>
      <w:iCs/>
      <w:sz w:val="28"/>
      <w:szCs w:val="28"/>
      <w:lang w:eastAsia="ar-SA"/>
    </w:rPr>
  </w:style>
  <w:style w:type="character" w:customStyle="1" w:styleId="ListLabel1175">
    <w:name w:val="ListLabel 1175"/>
    <w:qFormat/>
    <w:rsid w:val="005A7C1C"/>
    <w:rPr>
      <w:rFonts w:ascii="Times New Roman" w:hAnsi="Times New Roman"/>
      <w:sz w:val="28"/>
      <w:szCs w:val="28"/>
    </w:rPr>
  </w:style>
  <w:style w:type="character" w:customStyle="1" w:styleId="pt-a0-000014">
    <w:name w:val="pt-a0-000014"/>
    <w:uiPriority w:val="99"/>
    <w:rsid w:val="00DB0D1B"/>
  </w:style>
  <w:style w:type="character" w:customStyle="1" w:styleId="aff4">
    <w:name w:val="Символ сноски"/>
    <w:rsid w:val="00FB3DE1"/>
    <w:rPr>
      <w:vertAlign w:val="superscript"/>
    </w:rPr>
  </w:style>
  <w:style w:type="paragraph" w:customStyle="1" w:styleId="western">
    <w:name w:val="western"/>
    <w:basedOn w:val="a0"/>
    <w:rsid w:val="00FB3DE1"/>
    <w:pPr>
      <w:spacing w:before="280" w:after="119"/>
      <w:jc w:val="both"/>
    </w:pPr>
    <w:rPr>
      <w:color w:val="000000"/>
      <w:lang w:eastAsia="zh-CN"/>
    </w:rPr>
  </w:style>
  <w:style w:type="paragraph" w:customStyle="1" w:styleId="320">
    <w:name w:val="Основной текст с отступом 32"/>
    <w:basedOn w:val="a0"/>
    <w:rsid w:val="005F4FF1"/>
    <w:pPr>
      <w:ind w:firstLine="567"/>
    </w:pPr>
    <w:rPr>
      <w:sz w:val="16"/>
      <w:szCs w:val="16"/>
      <w:lang w:val="x-none" w:eastAsia="ar-SA"/>
    </w:rPr>
  </w:style>
  <w:style w:type="paragraph" w:customStyle="1" w:styleId="ConsPlusNonformat">
    <w:name w:val="ConsPlusNonformat"/>
    <w:uiPriority w:val="99"/>
    <w:rsid w:val="00E65C49"/>
    <w:pPr>
      <w:widowControl w:val="0"/>
      <w:autoSpaceDE w:val="0"/>
      <w:autoSpaceDN w:val="0"/>
      <w:adjustRightInd w:val="0"/>
    </w:pPr>
    <w:rPr>
      <w:rFonts w:ascii="Courier New" w:eastAsia="Times New Roman" w:hAnsi="Courier New" w:cs="Courier New"/>
    </w:rPr>
  </w:style>
  <w:style w:type="paragraph" w:customStyle="1" w:styleId="aff5">
    <w:name w:val="Нижний колонтитул слева"/>
    <w:basedOn w:val="a0"/>
    <w:qFormat/>
    <w:rsid w:val="00E1364D"/>
    <w:pPr>
      <w:suppressAutoHyphens/>
      <w:spacing w:after="200" w:line="276" w:lineRule="auto"/>
    </w:pPr>
    <w:rPr>
      <w:rFonts w:ascii="Calibri" w:eastAsia="Lucida Sans Unicode" w:hAnsi="Calibri" w:cs="font239"/>
      <w:color w:val="00000A"/>
      <w:sz w:val="22"/>
      <w:szCs w:val="22"/>
      <w:lang w:eastAsia="zh-CN"/>
    </w:rPr>
  </w:style>
  <w:style w:type="paragraph" w:customStyle="1" w:styleId="aff6">
    <w:name w:val="Содержимое врезки"/>
    <w:basedOn w:val="a0"/>
    <w:uiPriority w:val="99"/>
    <w:qFormat/>
    <w:rsid w:val="00E1364D"/>
    <w:pPr>
      <w:suppressAutoHyphens/>
      <w:spacing w:after="200" w:line="276" w:lineRule="auto"/>
    </w:pPr>
    <w:rPr>
      <w:rFonts w:ascii="Calibri" w:eastAsia="Lucida Sans Unicode" w:hAnsi="Calibri" w:cs="font239"/>
      <w:color w:val="00000A"/>
      <w:sz w:val="22"/>
      <w:szCs w:val="22"/>
      <w:lang w:eastAsia="zh-CN"/>
    </w:rPr>
  </w:style>
  <w:style w:type="character" w:styleId="aff7">
    <w:name w:val="annotation reference"/>
    <w:uiPriority w:val="99"/>
    <w:semiHidden/>
    <w:unhideWhenUsed/>
    <w:rsid w:val="0036437B"/>
    <w:rPr>
      <w:sz w:val="16"/>
      <w:szCs w:val="16"/>
    </w:rPr>
  </w:style>
  <w:style w:type="paragraph" w:styleId="aff8">
    <w:name w:val="annotation text"/>
    <w:basedOn w:val="a0"/>
    <w:link w:val="aff9"/>
    <w:uiPriority w:val="99"/>
    <w:semiHidden/>
    <w:unhideWhenUsed/>
    <w:rsid w:val="0036437B"/>
    <w:rPr>
      <w:sz w:val="20"/>
      <w:szCs w:val="20"/>
    </w:rPr>
  </w:style>
  <w:style w:type="character" w:customStyle="1" w:styleId="aff9">
    <w:name w:val="Текст примечания Знак"/>
    <w:link w:val="aff8"/>
    <w:uiPriority w:val="99"/>
    <w:semiHidden/>
    <w:rsid w:val="0036437B"/>
    <w:rPr>
      <w:rFonts w:ascii="Times New Roman" w:eastAsia="Times New Roman" w:hAnsi="Times New Roman"/>
    </w:rPr>
  </w:style>
  <w:style w:type="paragraph" w:styleId="affa">
    <w:name w:val="annotation subject"/>
    <w:basedOn w:val="aff8"/>
    <w:next w:val="aff8"/>
    <w:link w:val="affb"/>
    <w:uiPriority w:val="99"/>
    <w:semiHidden/>
    <w:unhideWhenUsed/>
    <w:rsid w:val="0036437B"/>
    <w:rPr>
      <w:b/>
      <w:bCs/>
    </w:rPr>
  </w:style>
  <w:style w:type="character" w:customStyle="1" w:styleId="affb">
    <w:name w:val="Тема примечания Знак"/>
    <w:link w:val="affa"/>
    <w:uiPriority w:val="99"/>
    <w:semiHidden/>
    <w:rsid w:val="0036437B"/>
    <w:rPr>
      <w:rFonts w:ascii="Times New Roman" w:eastAsia="Times New Roman" w:hAnsi="Times New Roman"/>
      <w:b/>
      <w:bCs/>
    </w:rPr>
  </w:style>
  <w:style w:type="character" w:customStyle="1" w:styleId="40">
    <w:name w:val="Заголовок 4 Знак"/>
    <w:link w:val="4"/>
    <w:rsid w:val="00DE4DFA"/>
    <w:rPr>
      <w:rFonts w:ascii="Calibri Light" w:eastAsia="Times New Roman" w:hAnsi="Calibri Light"/>
      <w:i/>
      <w:iCs/>
      <w:color w:val="2E74B5"/>
      <w:lang w:eastAsia="ar-SA"/>
    </w:rPr>
  </w:style>
  <w:style w:type="character" w:customStyle="1" w:styleId="11pt">
    <w:name w:val="Основной текст + 11 pt"/>
    <w:aliases w:val="Полужирный4"/>
    <w:uiPriority w:val="99"/>
    <w:rsid w:val="005338B2"/>
    <w:rPr>
      <w:rFonts w:ascii="Times New Roman" w:hAnsi="Times New Roman" w:cs="Times New Roman" w:hint="default"/>
      <w:b/>
      <w:bCs/>
      <w:strike w:val="0"/>
      <w:dstrike w:val="0"/>
      <w:sz w:val="22"/>
      <w:szCs w:val="22"/>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3FBD"/>
    <w:rPr>
      <w:rFonts w:ascii="Times New Roman" w:eastAsia="Times New Roman" w:hAnsi="Times New Roman"/>
      <w:sz w:val="24"/>
      <w:szCs w:val="24"/>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qFormat/>
    <w:rsid w:val="00BD7C59"/>
    <w:pPr>
      <w:keepNext/>
      <w:spacing w:before="240" w:after="60"/>
      <w:outlineLvl w:val="0"/>
    </w:pPr>
    <w:rPr>
      <w:rFonts w:ascii="Arial" w:hAnsi="Arial"/>
      <w:b/>
      <w:bCs/>
      <w:kern w:val="32"/>
      <w:sz w:val="32"/>
      <w:szCs w:val="32"/>
      <w:lang w:val="x-none"/>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0"/>
    <w:next w:val="a0"/>
    <w:link w:val="20"/>
    <w:uiPriority w:val="99"/>
    <w:qFormat/>
    <w:rsid w:val="00AA68E6"/>
    <w:pPr>
      <w:keepNext/>
      <w:keepLines/>
      <w:spacing w:before="200"/>
      <w:outlineLvl w:val="1"/>
    </w:pPr>
    <w:rPr>
      <w:rFonts w:ascii="Cambria" w:hAnsi="Cambria"/>
      <w:b/>
      <w:bCs/>
      <w:color w:val="4F81BD"/>
      <w:sz w:val="26"/>
      <w:szCs w:val="26"/>
      <w:lang w:val="x-none"/>
    </w:rPr>
  </w:style>
  <w:style w:type="paragraph" w:styleId="3">
    <w:name w:val="heading 3"/>
    <w:basedOn w:val="a0"/>
    <w:next w:val="a0"/>
    <w:link w:val="30"/>
    <w:qFormat/>
    <w:rsid w:val="00BD7C59"/>
    <w:pPr>
      <w:keepNext/>
      <w:spacing w:before="240" w:after="60"/>
      <w:outlineLvl w:val="2"/>
    </w:pPr>
    <w:rPr>
      <w:rFonts w:ascii="Arial" w:hAnsi="Arial"/>
      <w:b/>
      <w:bCs/>
      <w:sz w:val="26"/>
      <w:szCs w:val="26"/>
      <w:lang w:val="x-none"/>
    </w:rPr>
  </w:style>
  <w:style w:type="paragraph" w:styleId="4">
    <w:name w:val="heading 4"/>
    <w:basedOn w:val="a0"/>
    <w:next w:val="a0"/>
    <w:link w:val="40"/>
    <w:unhideWhenUsed/>
    <w:qFormat/>
    <w:rsid w:val="00DE4DFA"/>
    <w:pPr>
      <w:keepNext/>
      <w:keepLines/>
      <w:suppressAutoHyphens/>
      <w:spacing w:before="40"/>
      <w:outlineLvl w:val="3"/>
    </w:pPr>
    <w:rPr>
      <w:rFonts w:ascii="Calibri Light" w:hAnsi="Calibri Light"/>
      <w:i/>
      <w:iCs/>
      <w:color w:val="2E74B5"/>
      <w:sz w:val="20"/>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link w:val="1"/>
    <w:rsid w:val="00BD7C59"/>
    <w:rPr>
      <w:rFonts w:ascii="Arial" w:eastAsia="Times New Roman" w:hAnsi="Arial" w:cs="Arial"/>
      <w:b/>
      <w:bCs/>
      <w:kern w:val="32"/>
      <w:sz w:val="32"/>
      <w:szCs w:val="32"/>
      <w:lang w:eastAsia="ru-RU"/>
    </w:rPr>
  </w:style>
  <w:style w:type="character" w:customStyle="1" w:styleId="30">
    <w:name w:val="Заголовок 3 Знак"/>
    <w:link w:val="3"/>
    <w:rsid w:val="00BD7C59"/>
    <w:rPr>
      <w:rFonts w:ascii="Arial" w:eastAsia="Times New Roman" w:hAnsi="Arial" w:cs="Arial"/>
      <w:b/>
      <w:bCs/>
      <w:sz w:val="26"/>
      <w:szCs w:val="26"/>
      <w:lang w:eastAsia="ru-RU"/>
    </w:rPr>
  </w:style>
  <w:style w:type="character" w:styleId="a4">
    <w:name w:val="Hyperlink"/>
    <w:uiPriority w:val="99"/>
    <w:rsid w:val="00BD7C59"/>
    <w:rPr>
      <w:color w:val="0000FF"/>
      <w:u w:val="single"/>
    </w:rPr>
  </w:style>
  <w:style w:type="paragraph" w:styleId="HTML">
    <w:name w:val="HTML Preformatted"/>
    <w:basedOn w:val="a0"/>
    <w:link w:val="HTML0"/>
    <w:rsid w:val="00BD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0">
    <w:name w:val="Стандартный HTML Знак"/>
    <w:link w:val="HTML"/>
    <w:rsid w:val="00BD7C59"/>
    <w:rPr>
      <w:rFonts w:ascii="Courier New" w:eastAsia="Times New Roman" w:hAnsi="Courier New" w:cs="Courier New"/>
      <w:sz w:val="20"/>
      <w:szCs w:val="20"/>
      <w:lang w:eastAsia="ru-RU"/>
    </w:rPr>
  </w:style>
  <w:style w:type="paragraph" w:styleId="a5">
    <w:name w:val="Body Text Indent"/>
    <w:basedOn w:val="a0"/>
    <w:link w:val="a6"/>
    <w:rsid w:val="00BD7C59"/>
    <w:pPr>
      <w:ind w:firstLine="851"/>
      <w:jc w:val="both"/>
    </w:pPr>
    <w:rPr>
      <w:sz w:val="28"/>
      <w:lang w:val="x-none"/>
    </w:rPr>
  </w:style>
  <w:style w:type="character" w:customStyle="1" w:styleId="a6">
    <w:name w:val="Основной текст с отступом Знак"/>
    <w:link w:val="a5"/>
    <w:rsid w:val="00BD7C59"/>
    <w:rPr>
      <w:rFonts w:ascii="Times New Roman" w:eastAsia="Times New Roman" w:hAnsi="Times New Roman" w:cs="Times New Roman"/>
      <w:sz w:val="28"/>
      <w:szCs w:val="24"/>
      <w:lang w:eastAsia="ru-RU"/>
    </w:rPr>
  </w:style>
  <w:style w:type="paragraph" w:customStyle="1" w:styleId="ConsNormal">
    <w:name w:val="ConsNormal"/>
    <w:uiPriority w:val="99"/>
    <w:rsid w:val="00BD7C59"/>
    <w:pPr>
      <w:widowControl w:val="0"/>
      <w:autoSpaceDE w:val="0"/>
      <w:autoSpaceDN w:val="0"/>
      <w:adjustRightInd w:val="0"/>
      <w:ind w:right="19772" w:firstLine="720"/>
    </w:pPr>
    <w:rPr>
      <w:rFonts w:ascii="Arial" w:eastAsia="Times New Roman" w:hAnsi="Arial" w:cs="Arial"/>
    </w:rPr>
  </w:style>
  <w:style w:type="paragraph" w:customStyle="1" w:styleId="ConsPlusNormal">
    <w:name w:val="ConsPlusNormal"/>
    <w:link w:val="ConsPlusNormal0"/>
    <w:qFormat/>
    <w:rsid w:val="00BD7C59"/>
    <w:pPr>
      <w:widowControl w:val="0"/>
      <w:autoSpaceDE w:val="0"/>
      <w:autoSpaceDN w:val="0"/>
      <w:adjustRightInd w:val="0"/>
      <w:ind w:firstLine="720"/>
    </w:pPr>
    <w:rPr>
      <w:rFonts w:ascii="Arial" w:eastAsia="Times New Roman" w:hAnsi="Arial" w:cs="Arial"/>
    </w:rPr>
  </w:style>
  <w:style w:type="paragraph" w:customStyle="1" w:styleId="02statia3">
    <w:name w:val="02statia3"/>
    <w:basedOn w:val="a0"/>
    <w:rsid w:val="00BD7C59"/>
    <w:pPr>
      <w:spacing w:before="120" w:line="320" w:lineRule="atLeast"/>
      <w:ind w:left="2900" w:hanging="880"/>
      <w:jc w:val="both"/>
    </w:pPr>
    <w:rPr>
      <w:rFonts w:ascii="GaramondNarrowC" w:hAnsi="GaramondNarrowC"/>
      <w:color w:val="000000"/>
      <w:sz w:val="21"/>
      <w:szCs w:val="21"/>
    </w:rPr>
  </w:style>
  <w:style w:type="paragraph" w:customStyle="1" w:styleId="Heading">
    <w:name w:val="Heading"/>
    <w:rsid w:val="00BD7C59"/>
    <w:pPr>
      <w:widowControl w:val="0"/>
      <w:autoSpaceDE w:val="0"/>
      <w:autoSpaceDN w:val="0"/>
      <w:adjustRightInd w:val="0"/>
    </w:pPr>
    <w:rPr>
      <w:rFonts w:ascii="Arial" w:eastAsia="Times New Roman" w:hAnsi="Arial" w:cs="Arial"/>
      <w:b/>
      <w:bCs/>
      <w:sz w:val="22"/>
      <w:szCs w:val="22"/>
    </w:rPr>
  </w:style>
  <w:style w:type="paragraph" w:customStyle="1" w:styleId="a7">
    <w:name w:val="Знак"/>
    <w:basedOn w:val="a0"/>
    <w:rsid w:val="00BD7C59"/>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0"/>
    <w:rsid w:val="00BD7C59"/>
    <w:pPr>
      <w:spacing w:before="100" w:beforeAutospacing="1" w:after="100" w:afterAutospacing="1"/>
    </w:pPr>
  </w:style>
  <w:style w:type="paragraph" w:customStyle="1" w:styleId="11">
    <w:name w:val="Обычный (веб)1"/>
    <w:aliases w:val="Обычный (Web),Обычный (веб) Знак Знак Знак1,Знак Знак Знак Знак Знак,Знак Знак1 Знак,Обычный (веб) Знак Знак Знак Знак,Знак Знак Знак1 Знак Знак1,Знак Знак Знак,Знак Знак Знак1 Знак Знак Знак Знак Знак,Знак Знак Знак1"/>
    <w:basedOn w:val="a0"/>
    <w:link w:val="a8"/>
    <w:uiPriority w:val="99"/>
    <w:qFormat/>
    <w:rsid w:val="00BD7C59"/>
    <w:pPr>
      <w:spacing w:before="100" w:beforeAutospacing="1" w:after="100" w:afterAutospacing="1"/>
    </w:pPr>
    <w:rPr>
      <w:lang w:val="x-none" w:eastAsia="x-none"/>
    </w:rPr>
  </w:style>
  <w:style w:type="paragraph" w:customStyle="1" w:styleId="a9">
    <w:name w:val="Знак Знак Знак Знак Знак Знак"/>
    <w:basedOn w:val="a0"/>
    <w:rsid w:val="00BD7C59"/>
    <w:pPr>
      <w:spacing w:before="100" w:beforeAutospacing="1" w:after="100" w:afterAutospacing="1"/>
    </w:pPr>
    <w:rPr>
      <w:rFonts w:ascii="Tahoma" w:hAnsi="Tahoma"/>
      <w:sz w:val="20"/>
      <w:szCs w:val="20"/>
      <w:lang w:val="en-US" w:eastAsia="en-US"/>
    </w:rPr>
  </w:style>
  <w:style w:type="paragraph" w:customStyle="1" w:styleId="12">
    <w:name w:val="Знак Знак Знак Знак Знак Знак1"/>
    <w:basedOn w:val="a0"/>
    <w:rsid w:val="00BD7C59"/>
    <w:pPr>
      <w:spacing w:before="100" w:beforeAutospacing="1" w:after="100" w:afterAutospacing="1"/>
    </w:pPr>
    <w:rPr>
      <w:rFonts w:ascii="Tahoma" w:hAnsi="Tahoma"/>
      <w:sz w:val="20"/>
      <w:szCs w:val="20"/>
      <w:lang w:val="en-US" w:eastAsia="en-US"/>
    </w:rPr>
  </w:style>
  <w:style w:type="paragraph" w:styleId="aa">
    <w:name w:val="Balloon Text"/>
    <w:basedOn w:val="a0"/>
    <w:link w:val="ab"/>
    <w:uiPriority w:val="99"/>
    <w:semiHidden/>
    <w:unhideWhenUsed/>
    <w:rsid w:val="00BD7C59"/>
    <w:rPr>
      <w:rFonts w:ascii="Tahoma" w:hAnsi="Tahoma"/>
      <w:sz w:val="16"/>
      <w:szCs w:val="16"/>
      <w:lang w:val="x-none"/>
    </w:rPr>
  </w:style>
  <w:style w:type="character" w:customStyle="1" w:styleId="ab">
    <w:name w:val="Текст выноски Знак"/>
    <w:link w:val="aa"/>
    <w:uiPriority w:val="99"/>
    <w:semiHidden/>
    <w:rsid w:val="00BD7C59"/>
    <w:rPr>
      <w:rFonts w:ascii="Tahoma" w:eastAsia="Times New Roman" w:hAnsi="Tahoma" w:cs="Tahoma"/>
      <w:sz w:val="16"/>
      <w:szCs w:val="16"/>
      <w:lang w:eastAsia="ru-RU"/>
    </w:rPr>
  </w:style>
  <w:style w:type="paragraph" w:styleId="ac">
    <w:name w:val="List Paragraph"/>
    <w:basedOn w:val="a0"/>
    <w:uiPriority w:val="34"/>
    <w:qFormat/>
    <w:rsid w:val="00537DEA"/>
    <w:pPr>
      <w:ind w:left="720"/>
      <w:contextualSpacing/>
    </w:pPr>
  </w:style>
  <w:style w:type="paragraph" w:customStyle="1" w:styleId="31">
    <w:name w:val="Стиль3"/>
    <w:basedOn w:val="a0"/>
    <w:rsid w:val="00AA62E5"/>
    <w:pPr>
      <w:widowControl w:val="0"/>
      <w:tabs>
        <w:tab w:val="left" w:pos="227"/>
      </w:tabs>
      <w:suppressAutoHyphens/>
      <w:jc w:val="both"/>
    </w:pPr>
    <w:rPr>
      <w:szCs w:val="20"/>
      <w:lang w:eastAsia="ar-SA"/>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uiPriority w:val="99"/>
    <w:qFormat/>
    <w:rsid w:val="00AA68E6"/>
    <w:rPr>
      <w:rFonts w:ascii="Cambria" w:eastAsia="Times New Roman" w:hAnsi="Cambria" w:cs="Times New Roman"/>
      <w:b/>
      <w:bCs/>
      <w:color w:val="4F81BD"/>
      <w:sz w:val="26"/>
      <w:szCs w:val="26"/>
      <w:lang w:eastAsia="ru-RU"/>
    </w:rPr>
  </w:style>
  <w:style w:type="paragraph" w:customStyle="1" w:styleId="ad">
    <w:name w:val="Знак"/>
    <w:basedOn w:val="a0"/>
    <w:rsid w:val="006B262A"/>
    <w:pPr>
      <w:spacing w:before="100" w:beforeAutospacing="1" w:after="100" w:afterAutospacing="1"/>
    </w:pPr>
    <w:rPr>
      <w:rFonts w:ascii="Tahoma" w:hAnsi="Tahoma"/>
      <w:sz w:val="20"/>
      <w:szCs w:val="20"/>
      <w:lang w:val="en-US" w:eastAsia="en-US"/>
    </w:rPr>
  </w:style>
  <w:style w:type="paragraph" w:styleId="ae">
    <w:name w:val="Body Text"/>
    <w:basedOn w:val="a0"/>
    <w:link w:val="af"/>
    <w:rsid w:val="004B5123"/>
    <w:pPr>
      <w:autoSpaceDE w:val="0"/>
      <w:autoSpaceDN w:val="0"/>
      <w:spacing w:after="120"/>
    </w:pPr>
    <w:rPr>
      <w:sz w:val="20"/>
      <w:szCs w:val="20"/>
      <w:lang w:val="x-none" w:eastAsia="x-none"/>
    </w:rPr>
  </w:style>
  <w:style w:type="paragraph" w:customStyle="1" w:styleId="af0">
    <w:name w:val="Знак Знак Знак"/>
    <w:basedOn w:val="a0"/>
    <w:rsid w:val="00AA3A1E"/>
    <w:pPr>
      <w:spacing w:before="100" w:beforeAutospacing="1" w:after="100" w:afterAutospacing="1"/>
    </w:pPr>
    <w:rPr>
      <w:rFonts w:ascii="Tahoma" w:hAnsi="Tahoma"/>
      <w:sz w:val="20"/>
      <w:szCs w:val="20"/>
      <w:lang w:val="en-US" w:eastAsia="en-US"/>
    </w:rPr>
  </w:style>
  <w:style w:type="paragraph" w:styleId="af1">
    <w:name w:val="header"/>
    <w:basedOn w:val="a0"/>
    <w:link w:val="af2"/>
    <w:uiPriority w:val="99"/>
    <w:unhideWhenUsed/>
    <w:rsid w:val="00083837"/>
    <w:pPr>
      <w:tabs>
        <w:tab w:val="center" w:pos="4677"/>
        <w:tab w:val="right" w:pos="9355"/>
      </w:tabs>
    </w:pPr>
    <w:rPr>
      <w:lang w:val="x-none" w:eastAsia="x-none"/>
    </w:rPr>
  </w:style>
  <w:style w:type="character" w:customStyle="1" w:styleId="af2">
    <w:name w:val="Верхний колонтитул Знак"/>
    <w:link w:val="af1"/>
    <w:uiPriority w:val="99"/>
    <w:rsid w:val="00083837"/>
    <w:rPr>
      <w:rFonts w:ascii="Times New Roman" w:eastAsia="Times New Roman" w:hAnsi="Times New Roman"/>
      <w:sz w:val="24"/>
      <w:szCs w:val="24"/>
    </w:rPr>
  </w:style>
  <w:style w:type="paragraph" w:styleId="af3">
    <w:name w:val="footer"/>
    <w:basedOn w:val="a0"/>
    <w:link w:val="af4"/>
    <w:uiPriority w:val="99"/>
    <w:unhideWhenUsed/>
    <w:rsid w:val="00083837"/>
    <w:pPr>
      <w:tabs>
        <w:tab w:val="center" w:pos="4677"/>
        <w:tab w:val="right" w:pos="9355"/>
      </w:tabs>
    </w:pPr>
    <w:rPr>
      <w:lang w:val="x-none" w:eastAsia="x-none"/>
    </w:rPr>
  </w:style>
  <w:style w:type="character" w:customStyle="1" w:styleId="af4">
    <w:name w:val="Нижний колонтитул Знак"/>
    <w:link w:val="af3"/>
    <w:uiPriority w:val="99"/>
    <w:rsid w:val="00083837"/>
    <w:rPr>
      <w:rFonts w:ascii="Times New Roman" w:eastAsia="Times New Roman" w:hAnsi="Times New Roman"/>
      <w:sz w:val="24"/>
      <w:szCs w:val="24"/>
    </w:rPr>
  </w:style>
  <w:style w:type="paragraph" w:customStyle="1" w:styleId="af5">
    <w:name w:val="Знак Знак Знак Знак Знак Знак Знак Знак"/>
    <w:basedOn w:val="a0"/>
    <w:rsid w:val="00F2739E"/>
    <w:pPr>
      <w:spacing w:before="100" w:beforeAutospacing="1" w:after="100" w:afterAutospacing="1"/>
    </w:pPr>
    <w:rPr>
      <w:rFonts w:ascii="Tahoma" w:hAnsi="Tahoma"/>
      <w:sz w:val="20"/>
      <w:szCs w:val="20"/>
      <w:lang w:val="en-US" w:eastAsia="en-US"/>
    </w:rPr>
  </w:style>
  <w:style w:type="paragraph" w:styleId="32">
    <w:name w:val="Body Text Indent 3"/>
    <w:basedOn w:val="a0"/>
    <w:link w:val="33"/>
    <w:rsid w:val="009321FD"/>
    <w:pPr>
      <w:autoSpaceDE w:val="0"/>
      <w:autoSpaceDN w:val="0"/>
      <w:spacing w:after="120"/>
      <w:ind w:left="283"/>
    </w:pPr>
    <w:rPr>
      <w:sz w:val="16"/>
      <w:szCs w:val="16"/>
      <w:lang w:val="x-none" w:eastAsia="x-none"/>
    </w:rPr>
  </w:style>
  <w:style w:type="character" w:customStyle="1" w:styleId="33">
    <w:name w:val="Основной текст с отступом 3 Знак"/>
    <w:link w:val="32"/>
    <w:rsid w:val="009321FD"/>
    <w:rPr>
      <w:rFonts w:ascii="Times New Roman" w:eastAsia="Times New Roman" w:hAnsi="Times New Roman"/>
      <w:sz w:val="16"/>
      <w:szCs w:val="16"/>
    </w:rPr>
  </w:style>
  <w:style w:type="character" w:customStyle="1" w:styleId="iceouttxt60">
    <w:name w:val="iceouttxt60"/>
    <w:rsid w:val="00822D1D"/>
    <w:rPr>
      <w:rFonts w:ascii="Arial" w:hAnsi="Arial" w:cs="Arial" w:hint="default"/>
      <w:color w:val="666666"/>
      <w:sz w:val="17"/>
      <w:szCs w:val="17"/>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w:basedOn w:val="a0"/>
    <w:rsid w:val="001C40AD"/>
    <w:pPr>
      <w:spacing w:before="100" w:beforeAutospacing="1" w:after="100" w:afterAutospacing="1"/>
    </w:pPr>
    <w:rPr>
      <w:rFonts w:ascii="Tahoma" w:hAnsi="Tahoma"/>
      <w:sz w:val="20"/>
      <w:szCs w:val="20"/>
      <w:lang w:val="en-US" w:eastAsia="en-US"/>
    </w:rPr>
  </w:style>
  <w:style w:type="paragraph" w:styleId="af7">
    <w:name w:val="footnote text"/>
    <w:basedOn w:val="a0"/>
    <w:link w:val="af8"/>
    <w:rsid w:val="00D755AA"/>
    <w:rPr>
      <w:sz w:val="20"/>
      <w:szCs w:val="20"/>
      <w:lang w:val="x-none" w:eastAsia="x-none"/>
    </w:rPr>
  </w:style>
  <w:style w:type="character" w:customStyle="1" w:styleId="af8">
    <w:name w:val="Текст сноски Знак"/>
    <w:link w:val="af7"/>
    <w:rsid w:val="00D755AA"/>
    <w:rPr>
      <w:rFonts w:ascii="Times New Roman" w:eastAsia="Times New Roman" w:hAnsi="Times New Roman"/>
      <w:lang w:val="x-none"/>
    </w:rPr>
  </w:style>
  <w:style w:type="table" w:styleId="af9">
    <w:name w:val="Table Grid"/>
    <w:basedOn w:val="a2"/>
    <w:uiPriority w:val="59"/>
    <w:rsid w:val="00AC3A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FollowedHyperlink"/>
    <w:uiPriority w:val="99"/>
    <w:semiHidden/>
    <w:unhideWhenUsed/>
    <w:rsid w:val="00B973CE"/>
    <w:rPr>
      <w:color w:val="800080"/>
      <w:u w:val="single"/>
    </w:rPr>
  </w:style>
  <w:style w:type="character" w:styleId="afb">
    <w:name w:val="Emphasis"/>
    <w:uiPriority w:val="20"/>
    <w:qFormat/>
    <w:rsid w:val="00DC2FF0"/>
    <w:rPr>
      <w:b/>
      <w:bCs/>
      <w:i w:val="0"/>
      <w:iCs w:val="0"/>
    </w:rPr>
  </w:style>
  <w:style w:type="character" w:styleId="HTML1">
    <w:name w:val="HTML Cite"/>
    <w:uiPriority w:val="99"/>
    <w:semiHidden/>
    <w:unhideWhenUsed/>
    <w:rsid w:val="00DC2FF0"/>
    <w:rPr>
      <w:i/>
      <w:iCs/>
    </w:rPr>
  </w:style>
  <w:style w:type="paragraph" w:customStyle="1" w:styleId="text-1">
    <w:name w:val="text-1"/>
    <w:basedOn w:val="a0"/>
    <w:rsid w:val="00B22076"/>
    <w:pPr>
      <w:spacing w:before="100" w:beforeAutospacing="1" w:after="100" w:afterAutospacing="1"/>
    </w:pPr>
  </w:style>
  <w:style w:type="paragraph" w:styleId="21">
    <w:name w:val="Body Text Indent 2"/>
    <w:basedOn w:val="a0"/>
    <w:link w:val="22"/>
    <w:rsid w:val="00621887"/>
    <w:pPr>
      <w:spacing w:after="120" w:line="480" w:lineRule="auto"/>
      <w:ind w:left="283"/>
    </w:pPr>
    <w:rPr>
      <w:lang w:val="x-none" w:eastAsia="x-none"/>
    </w:rPr>
  </w:style>
  <w:style w:type="character" w:customStyle="1" w:styleId="22">
    <w:name w:val="Основной текст с отступом 2 Знак"/>
    <w:link w:val="21"/>
    <w:rsid w:val="00621887"/>
    <w:rPr>
      <w:rFonts w:ascii="Times New Roman" w:eastAsia="Times New Roman" w:hAnsi="Times New Roman"/>
      <w:sz w:val="24"/>
      <w:szCs w:val="24"/>
    </w:rPr>
  </w:style>
  <w:style w:type="numbering" w:customStyle="1" w:styleId="a">
    <w:name w:val="Глава"/>
    <w:uiPriority w:val="99"/>
    <w:rsid w:val="008A65D0"/>
    <w:pPr>
      <w:numPr>
        <w:numId w:val="1"/>
      </w:numPr>
    </w:pPr>
  </w:style>
  <w:style w:type="paragraph" w:styleId="afc">
    <w:name w:val="No Spacing"/>
    <w:uiPriority w:val="1"/>
    <w:qFormat/>
    <w:rsid w:val="00642C66"/>
    <w:rPr>
      <w:rFonts w:eastAsia="Times New Roman"/>
      <w:sz w:val="22"/>
      <w:szCs w:val="22"/>
      <w:lang w:eastAsia="en-US"/>
    </w:rPr>
  </w:style>
  <w:style w:type="paragraph" w:customStyle="1" w:styleId="23">
    <w:name w:val="Знак2"/>
    <w:basedOn w:val="a0"/>
    <w:rsid w:val="00905079"/>
    <w:pPr>
      <w:spacing w:after="160" w:line="240" w:lineRule="exact"/>
    </w:pPr>
    <w:rPr>
      <w:rFonts w:ascii="Verdana" w:hAnsi="Verdana"/>
      <w:sz w:val="20"/>
      <w:szCs w:val="20"/>
      <w:lang w:val="en-US" w:eastAsia="en-US"/>
    </w:rPr>
  </w:style>
  <w:style w:type="character" w:customStyle="1" w:styleId="apple-converted-space">
    <w:name w:val="apple-converted-space"/>
    <w:basedOn w:val="a1"/>
    <w:rsid w:val="001A6E51"/>
  </w:style>
  <w:style w:type="character" w:customStyle="1" w:styleId="a8">
    <w:name w:val="Обычный (веб) Знак"/>
    <w:aliases w:val="Обычный (Web) Знак,Обычный (веб) Знак Знак Знак1 Знак,Знак Знак1 Знак Знак,Обычный (веб) Знак Знак Знак Знак Знак,Знак Знак Знак1 Знак Знак1 Знак,Знак Знак Знак Знак,Знак Знак Знак1 Знак"/>
    <w:link w:val="11"/>
    <w:uiPriority w:val="99"/>
    <w:locked/>
    <w:rsid w:val="001A6E51"/>
    <w:rPr>
      <w:rFonts w:ascii="Times New Roman" w:eastAsia="Times New Roman" w:hAnsi="Times New Roman"/>
      <w:sz w:val="24"/>
      <w:szCs w:val="24"/>
    </w:rPr>
  </w:style>
  <w:style w:type="character" w:styleId="afd">
    <w:name w:val="page number"/>
    <w:basedOn w:val="a1"/>
    <w:rsid w:val="001A6E51"/>
  </w:style>
  <w:style w:type="paragraph" w:customStyle="1" w:styleId="13">
    <w:name w:val="Название1"/>
    <w:basedOn w:val="a0"/>
    <w:link w:val="afe"/>
    <w:qFormat/>
    <w:rsid w:val="001A6E51"/>
    <w:pPr>
      <w:overflowPunct w:val="0"/>
      <w:autoSpaceDE w:val="0"/>
      <w:autoSpaceDN w:val="0"/>
      <w:adjustRightInd w:val="0"/>
      <w:ind w:left="851" w:right="991" w:hanging="851"/>
      <w:jc w:val="center"/>
      <w:textAlignment w:val="baseline"/>
    </w:pPr>
    <w:rPr>
      <w:rFonts w:ascii="Arial" w:hAnsi="Arial"/>
      <w:b/>
      <w:i/>
      <w:szCs w:val="20"/>
      <w:lang w:val="x-none" w:eastAsia="x-none"/>
    </w:rPr>
  </w:style>
  <w:style w:type="character" w:customStyle="1" w:styleId="afe">
    <w:name w:val="Название Знак"/>
    <w:link w:val="13"/>
    <w:rsid w:val="001A6E51"/>
    <w:rPr>
      <w:rFonts w:ascii="Arial" w:eastAsia="Times New Roman" w:hAnsi="Arial"/>
      <w:b/>
      <w:i/>
      <w:sz w:val="24"/>
      <w:lang w:val="x-none" w:eastAsia="x-none"/>
    </w:rPr>
  </w:style>
  <w:style w:type="paragraph" w:customStyle="1" w:styleId="210">
    <w:name w:val="Основной текст с отступом 21"/>
    <w:basedOn w:val="a0"/>
    <w:rsid w:val="001A6E51"/>
    <w:pPr>
      <w:overflowPunct w:val="0"/>
      <w:autoSpaceDE w:val="0"/>
      <w:autoSpaceDN w:val="0"/>
      <w:adjustRightInd w:val="0"/>
      <w:ind w:right="1133" w:firstLine="851"/>
      <w:jc w:val="both"/>
      <w:textAlignment w:val="baseline"/>
    </w:pPr>
    <w:rPr>
      <w:rFonts w:ascii="Arial" w:hAnsi="Arial"/>
      <w:szCs w:val="20"/>
    </w:rPr>
  </w:style>
  <w:style w:type="paragraph" w:customStyle="1" w:styleId="310">
    <w:name w:val="Основной текст 31"/>
    <w:basedOn w:val="a0"/>
    <w:rsid w:val="001A6E51"/>
    <w:pPr>
      <w:overflowPunct w:val="0"/>
      <w:autoSpaceDE w:val="0"/>
      <w:autoSpaceDN w:val="0"/>
      <w:adjustRightInd w:val="0"/>
      <w:ind w:right="991"/>
      <w:jc w:val="both"/>
      <w:textAlignment w:val="baseline"/>
    </w:pPr>
    <w:rPr>
      <w:rFonts w:ascii="Arial" w:hAnsi="Arial"/>
      <w:szCs w:val="20"/>
    </w:rPr>
  </w:style>
  <w:style w:type="paragraph" w:customStyle="1" w:styleId="aff">
    <w:name w:val="Îñíîâí"/>
    <w:basedOn w:val="a0"/>
    <w:rsid w:val="001A6E51"/>
    <w:pPr>
      <w:widowControl w:val="0"/>
      <w:jc w:val="both"/>
    </w:pPr>
    <w:rPr>
      <w:rFonts w:ascii="Arial" w:hAnsi="Arial" w:cs="Arial"/>
      <w:sz w:val="22"/>
      <w:szCs w:val="20"/>
    </w:rPr>
  </w:style>
  <w:style w:type="character" w:styleId="aff0">
    <w:name w:val="footnote reference"/>
    <w:rsid w:val="001A6E51"/>
    <w:rPr>
      <w:vertAlign w:val="superscript"/>
    </w:rPr>
  </w:style>
  <w:style w:type="paragraph" w:customStyle="1" w:styleId="font5">
    <w:name w:val="font5"/>
    <w:basedOn w:val="a0"/>
    <w:rsid w:val="00B268D7"/>
    <w:pPr>
      <w:spacing w:before="100" w:beforeAutospacing="1" w:after="100" w:afterAutospacing="1"/>
    </w:pPr>
    <w:rPr>
      <w:sz w:val="20"/>
      <w:szCs w:val="20"/>
    </w:rPr>
  </w:style>
  <w:style w:type="paragraph" w:customStyle="1" w:styleId="font6">
    <w:name w:val="font6"/>
    <w:basedOn w:val="a0"/>
    <w:rsid w:val="00B268D7"/>
    <w:pPr>
      <w:spacing w:before="100" w:beforeAutospacing="1" w:after="100" w:afterAutospacing="1"/>
    </w:pPr>
    <w:rPr>
      <w:color w:val="FF0000"/>
      <w:sz w:val="20"/>
      <w:szCs w:val="20"/>
    </w:rPr>
  </w:style>
  <w:style w:type="paragraph" w:customStyle="1" w:styleId="xl64">
    <w:name w:val="xl64"/>
    <w:basedOn w:val="a0"/>
    <w:rsid w:val="00B268D7"/>
    <w:pPr>
      <w:spacing w:before="100" w:beforeAutospacing="1" w:after="100" w:afterAutospacing="1"/>
      <w:textAlignment w:val="center"/>
    </w:pPr>
  </w:style>
  <w:style w:type="paragraph" w:customStyle="1" w:styleId="xl65">
    <w:name w:val="xl65"/>
    <w:basedOn w:val="a0"/>
    <w:rsid w:val="00B268D7"/>
    <w:pPr>
      <w:spacing w:before="100" w:beforeAutospacing="1" w:after="100" w:afterAutospacing="1"/>
      <w:jc w:val="center"/>
      <w:textAlignment w:val="center"/>
    </w:pPr>
  </w:style>
  <w:style w:type="paragraph" w:customStyle="1" w:styleId="xl66">
    <w:name w:val="xl66"/>
    <w:basedOn w:val="a0"/>
    <w:rsid w:val="00B268D7"/>
    <w:pPr>
      <w:spacing w:before="100" w:beforeAutospacing="1" w:after="100" w:afterAutospacing="1"/>
      <w:jc w:val="center"/>
      <w:textAlignment w:val="center"/>
    </w:pPr>
  </w:style>
  <w:style w:type="paragraph" w:customStyle="1" w:styleId="xl67">
    <w:name w:val="xl67"/>
    <w:basedOn w:val="a0"/>
    <w:rsid w:val="00B268D7"/>
    <w:pPr>
      <w:spacing w:before="100" w:beforeAutospacing="1" w:after="100" w:afterAutospacing="1"/>
      <w:jc w:val="center"/>
      <w:textAlignment w:val="center"/>
    </w:pPr>
    <w:rPr>
      <w:b/>
      <w:bCs/>
      <w:color w:val="000000"/>
    </w:rPr>
  </w:style>
  <w:style w:type="paragraph" w:customStyle="1" w:styleId="xl68">
    <w:name w:val="xl68"/>
    <w:basedOn w:val="a0"/>
    <w:rsid w:val="00B268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9">
    <w:name w:val="xl69"/>
    <w:basedOn w:val="a0"/>
    <w:rsid w:val="00B268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0">
    <w:name w:val="xl70"/>
    <w:basedOn w:val="a0"/>
    <w:rsid w:val="00B268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rsid w:val="00B268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B268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a0"/>
    <w:rsid w:val="00B268D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a0"/>
    <w:rsid w:val="00B268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a0"/>
    <w:rsid w:val="00B268D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6">
    <w:name w:val="xl76"/>
    <w:basedOn w:val="a0"/>
    <w:rsid w:val="00B268D7"/>
    <w:pPr>
      <w:pBdr>
        <w:left w:val="single" w:sz="4" w:space="0" w:color="auto"/>
        <w:bottom w:val="single" w:sz="4" w:space="0" w:color="auto"/>
      </w:pBdr>
      <w:spacing w:before="100" w:beforeAutospacing="1" w:after="100" w:afterAutospacing="1"/>
      <w:jc w:val="right"/>
      <w:textAlignment w:val="center"/>
    </w:pPr>
  </w:style>
  <w:style w:type="paragraph" w:customStyle="1" w:styleId="xl77">
    <w:name w:val="xl77"/>
    <w:basedOn w:val="a0"/>
    <w:rsid w:val="00B268D7"/>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8">
    <w:name w:val="xl78"/>
    <w:basedOn w:val="a0"/>
    <w:rsid w:val="00B268D7"/>
    <w:pPr>
      <w:spacing w:before="100" w:beforeAutospacing="1" w:after="100" w:afterAutospacing="1"/>
      <w:jc w:val="center"/>
      <w:textAlignment w:val="center"/>
    </w:pPr>
  </w:style>
  <w:style w:type="paragraph" w:customStyle="1" w:styleId="xl79">
    <w:name w:val="xl79"/>
    <w:basedOn w:val="a0"/>
    <w:rsid w:val="00B268D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rsid w:val="00B268D7"/>
    <w:pPr>
      <w:pBdr>
        <w:left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0"/>
    <w:rsid w:val="00B268D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0"/>
    <w:rsid w:val="00B268D7"/>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0"/>
    <w:rsid w:val="00B268D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B268D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B268D7"/>
    <w:pPr>
      <w:pBdr>
        <w:left w:val="single" w:sz="4" w:space="0" w:color="auto"/>
        <w:right w:val="single" w:sz="4" w:space="0" w:color="auto"/>
      </w:pBdr>
      <w:spacing w:before="100" w:beforeAutospacing="1" w:after="100" w:afterAutospacing="1"/>
    </w:pPr>
  </w:style>
  <w:style w:type="paragraph" w:customStyle="1" w:styleId="xl86">
    <w:name w:val="xl86"/>
    <w:basedOn w:val="a0"/>
    <w:rsid w:val="00B268D7"/>
    <w:pPr>
      <w:pBdr>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0"/>
    <w:rsid w:val="00B268D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0"/>
    <w:rsid w:val="00B268D7"/>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9">
    <w:name w:val="xl89"/>
    <w:basedOn w:val="a0"/>
    <w:rsid w:val="00B268D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0">
    <w:name w:val="xl90"/>
    <w:basedOn w:val="a0"/>
    <w:rsid w:val="00B268D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1">
    <w:name w:val="xl91"/>
    <w:basedOn w:val="a0"/>
    <w:rsid w:val="00B268D7"/>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0"/>
    <w:rsid w:val="00B268D7"/>
    <w:pPr>
      <w:pBdr>
        <w:left w:val="single" w:sz="4" w:space="0" w:color="auto"/>
        <w:right w:val="single" w:sz="4" w:space="0" w:color="auto"/>
      </w:pBdr>
      <w:spacing w:before="100" w:beforeAutospacing="1" w:after="100" w:afterAutospacing="1"/>
      <w:jc w:val="center"/>
      <w:textAlignment w:val="top"/>
    </w:pPr>
  </w:style>
  <w:style w:type="paragraph" w:customStyle="1" w:styleId="xl93">
    <w:name w:val="xl93"/>
    <w:basedOn w:val="a0"/>
    <w:rsid w:val="00B268D7"/>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4">
    <w:name w:val="xl94"/>
    <w:basedOn w:val="a0"/>
    <w:rsid w:val="00B268D7"/>
    <w:pPr>
      <w:pBdr>
        <w:top w:val="single" w:sz="4" w:space="0" w:color="000000"/>
        <w:left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0"/>
    <w:rsid w:val="00B268D7"/>
    <w:pPr>
      <w:pBdr>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B268D7"/>
    <w:pPr>
      <w:pBdr>
        <w:left w:val="single" w:sz="4" w:space="0" w:color="auto"/>
        <w:bottom w:val="single" w:sz="4" w:space="0" w:color="000000"/>
        <w:right w:val="single" w:sz="4" w:space="0" w:color="auto"/>
      </w:pBdr>
      <w:spacing w:before="100" w:beforeAutospacing="1" w:after="100" w:afterAutospacing="1"/>
      <w:jc w:val="center"/>
      <w:textAlignment w:val="center"/>
    </w:pPr>
  </w:style>
  <w:style w:type="paragraph" w:customStyle="1" w:styleId="xl97">
    <w:name w:val="xl97"/>
    <w:basedOn w:val="a0"/>
    <w:rsid w:val="00B268D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0"/>
    <w:rsid w:val="00B268D7"/>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9">
    <w:name w:val="xl99"/>
    <w:basedOn w:val="a0"/>
    <w:rsid w:val="00B268D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0">
    <w:name w:val="xl100"/>
    <w:basedOn w:val="a0"/>
    <w:rsid w:val="00B268D7"/>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0"/>
    <w:rsid w:val="00B268D7"/>
    <w:pPr>
      <w:pBdr>
        <w:left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0"/>
    <w:rsid w:val="00B268D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0"/>
    <w:rsid w:val="00B268D7"/>
    <w:pPr>
      <w:pBdr>
        <w:left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04">
    <w:name w:val="xl104"/>
    <w:basedOn w:val="a0"/>
    <w:rsid w:val="00B268D7"/>
    <w:pPr>
      <w:pBdr>
        <w:bottom w:val="single" w:sz="4" w:space="0" w:color="auto"/>
      </w:pBdr>
      <w:spacing w:before="100" w:beforeAutospacing="1" w:after="100" w:afterAutospacing="1"/>
      <w:textAlignment w:val="top"/>
    </w:pPr>
    <w:rPr>
      <w:rFonts w:ascii="Calibri" w:hAnsi="Calibri" w:cs="Calibri"/>
      <w:sz w:val="22"/>
      <w:szCs w:val="22"/>
    </w:rPr>
  </w:style>
  <w:style w:type="paragraph" w:customStyle="1" w:styleId="xl105">
    <w:name w:val="xl105"/>
    <w:basedOn w:val="a0"/>
    <w:rsid w:val="00B268D7"/>
    <w:pPr>
      <w:pBdr>
        <w:bottom w:val="single" w:sz="4" w:space="0" w:color="auto"/>
        <w:right w:val="single" w:sz="4" w:space="0" w:color="auto"/>
      </w:pBdr>
      <w:spacing w:before="100" w:beforeAutospacing="1" w:after="100" w:afterAutospacing="1"/>
      <w:textAlignment w:val="top"/>
    </w:pPr>
    <w:rPr>
      <w:rFonts w:ascii="Calibri" w:hAnsi="Calibri" w:cs="Calibri"/>
      <w:sz w:val="22"/>
      <w:szCs w:val="22"/>
    </w:rPr>
  </w:style>
  <w:style w:type="paragraph" w:customStyle="1" w:styleId="xl106">
    <w:name w:val="xl106"/>
    <w:basedOn w:val="a0"/>
    <w:rsid w:val="00B268D7"/>
    <w:pPr>
      <w:pBdr>
        <w:left w:val="single" w:sz="4" w:space="0" w:color="auto"/>
        <w:right w:val="single" w:sz="4" w:space="0" w:color="auto"/>
      </w:pBdr>
      <w:shd w:val="clear" w:color="000000" w:fill="FFFFFF"/>
      <w:spacing w:before="100" w:beforeAutospacing="1" w:after="100" w:afterAutospacing="1"/>
    </w:pPr>
  </w:style>
  <w:style w:type="paragraph" w:customStyle="1" w:styleId="xl107">
    <w:name w:val="xl107"/>
    <w:basedOn w:val="a0"/>
    <w:rsid w:val="00B268D7"/>
    <w:pPr>
      <w:pBdr>
        <w:left w:val="single" w:sz="4" w:space="0" w:color="auto"/>
        <w:bottom w:val="single" w:sz="4" w:space="0" w:color="auto"/>
        <w:right w:val="single" w:sz="4" w:space="0" w:color="auto"/>
      </w:pBdr>
      <w:shd w:val="clear" w:color="000000" w:fill="FFFFFF"/>
      <w:spacing w:before="100" w:beforeAutospacing="1" w:after="100" w:afterAutospacing="1"/>
    </w:pPr>
  </w:style>
  <w:style w:type="character" w:customStyle="1" w:styleId="af">
    <w:name w:val="Основной текст Знак"/>
    <w:link w:val="ae"/>
    <w:rsid w:val="00A829D5"/>
    <w:rPr>
      <w:rFonts w:ascii="Times New Roman" w:eastAsia="Times New Roman" w:hAnsi="Times New Roman"/>
    </w:rPr>
  </w:style>
  <w:style w:type="character" w:customStyle="1" w:styleId="Bodytext4">
    <w:name w:val="Body text (4)_"/>
    <w:link w:val="Bodytext41"/>
    <w:locked/>
    <w:rsid w:val="00416DD9"/>
    <w:rPr>
      <w:sz w:val="23"/>
      <w:szCs w:val="23"/>
      <w:shd w:val="clear" w:color="auto" w:fill="FFFFFF"/>
    </w:rPr>
  </w:style>
  <w:style w:type="paragraph" w:customStyle="1" w:styleId="Bodytext41">
    <w:name w:val="Body text (4)1"/>
    <w:basedOn w:val="a0"/>
    <w:link w:val="Bodytext4"/>
    <w:rsid w:val="00416DD9"/>
    <w:pPr>
      <w:shd w:val="clear" w:color="auto" w:fill="FFFFFF"/>
      <w:spacing w:line="240" w:lineRule="atLeast"/>
    </w:pPr>
    <w:rPr>
      <w:rFonts w:ascii="Calibri" w:eastAsia="Calibri" w:hAnsi="Calibri"/>
      <w:sz w:val="23"/>
      <w:szCs w:val="23"/>
      <w:shd w:val="clear" w:color="auto" w:fill="FFFFFF"/>
      <w:lang w:val="x-none" w:eastAsia="x-none"/>
    </w:rPr>
  </w:style>
  <w:style w:type="paragraph" w:customStyle="1" w:styleId="aff1">
    <w:name w:val="Пункт"/>
    <w:basedOn w:val="a0"/>
    <w:rsid w:val="00F02452"/>
    <w:pPr>
      <w:tabs>
        <w:tab w:val="num" w:pos="1134"/>
      </w:tabs>
      <w:spacing w:before="120"/>
      <w:ind w:left="1134" w:hanging="1134"/>
      <w:jc w:val="both"/>
    </w:pPr>
    <w:rPr>
      <w:snapToGrid w:val="0"/>
      <w:sz w:val="26"/>
      <w:szCs w:val="26"/>
    </w:rPr>
  </w:style>
  <w:style w:type="paragraph" w:customStyle="1" w:styleId="aff2">
    <w:name w:val="Подпункт"/>
    <w:basedOn w:val="aff1"/>
    <w:rsid w:val="00F02452"/>
  </w:style>
  <w:style w:type="paragraph" w:customStyle="1" w:styleId="24">
    <w:name w:val="Пункт2"/>
    <w:basedOn w:val="aff1"/>
    <w:link w:val="25"/>
    <w:rsid w:val="00F02452"/>
    <w:pPr>
      <w:keepNext/>
      <w:numPr>
        <w:ilvl w:val="2"/>
      </w:numPr>
      <w:tabs>
        <w:tab w:val="num" w:pos="1134"/>
      </w:tabs>
      <w:suppressAutoHyphens/>
      <w:spacing w:before="240" w:after="120"/>
      <w:ind w:left="1134" w:hanging="1134"/>
      <w:jc w:val="left"/>
      <w:outlineLvl w:val="2"/>
    </w:pPr>
    <w:rPr>
      <w:b/>
      <w:lang w:val="x-none" w:eastAsia="x-none"/>
    </w:rPr>
  </w:style>
  <w:style w:type="character" w:customStyle="1" w:styleId="25">
    <w:name w:val="Пункт2 Знак"/>
    <w:link w:val="24"/>
    <w:rsid w:val="00F02452"/>
    <w:rPr>
      <w:rFonts w:ascii="Times New Roman" w:eastAsia="Times New Roman" w:hAnsi="Times New Roman"/>
      <w:b/>
      <w:snapToGrid w:val="0"/>
      <w:sz w:val="26"/>
      <w:szCs w:val="26"/>
    </w:rPr>
  </w:style>
  <w:style w:type="paragraph" w:customStyle="1" w:styleId="aff3">
    <w:name w:val="Подподпункт"/>
    <w:basedOn w:val="aff2"/>
    <w:rsid w:val="00F02452"/>
    <w:pPr>
      <w:tabs>
        <w:tab w:val="clear" w:pos="1134"/>
        <w:tab w:val="num" w:pos="5104"/>
      </w:tabs>
      <w:ind w:left="5104" w:hanging="567"/>
    </w:pPr>
  </w:style>
  <w:style w:type="paragraph" w:customStyle="1" w:styleId="Tableheader">
    <w:name w:val="Table_header"/>
    <w:basedOn w:val="a0"/>
    <w:rsid w:val="00F02452"/>
    <w:pPr>
      <w:spacing w:before="120"/>
      <w:jc w:val="both"/>
    </w:pPr>
    <w:rPr>
      <w:b/>
      <w:sz w:val="20"/>
    </w:rPr>
  </w:style>
  <w:style w:type="character" w:customStyle="1" w:styleId="-">
    <w:name w:val="Интернет-ссылка"/>
    <w:uiPriority w:val="99"/>
    <w:rsid w:val="00D74DE3"/>
    <w:rPr>
      <w:rFonts w:cs="Times New Roman"/>
      <w:color w:val="0000FF"/>
      <w:u w:val="single"/>
    </w:rPr>
  </w:style>
  <w:style w:type="character" w:customStyle="1" w:styleId="FontStyle26">
    <w:name w:val="Font Style26"/>
    <w:uiPriority w:val="99"/>
    <w:qFormat/>
    <w:rsid w:val="006B2E79"/>
    <w:rPr>
      <w:rFonts w:ascii="Times New Roman" w:hAnsi="Times New Roman"/>
      <w:sz w:val="24"/>
    </w:rPr>
  </w:style>
  <w:style w:type="paragraph" w:customStyle="1" w:styleId="Style16">
    <w:name w:val="Style16"/>
    <w:basedOn w:val="a0"/>
    <w:uiPriority w:val="99"/>
    <w:qFormat/>
    <w:rsid w:val="006B2E79"/>
    <w:pPr>
      <w:widowControl w:val="0"/>
      <w:spacing w:line="346" w:lineRule="exact"/>
      <w:ind w:firstLine="557"/>
      <w:jc w:val="both"/>
    </w:pPr>
  </w:style>
  <w:style w:type="paragraph" w:customStyle="1" w:styleId="34">
    <w:name w:val="Пункт_3"/>
    <w:basedOn w:val="a0"/>
    <w:rsid w:val="00425C14"/>
    <w:pPr>
      <w:spacing w:line="360" w:lineRule="auto"/>
      <w:ind w:left="1134" w:hanging="1133"/>
    </w:pPr>
    <w:rPr>
      <w:sz w:val="28"/>
      <w:szCs w:val="28"/>
      <w:lang w:eastAsia="ar-SA"/>
    </w:rPr>
  </w:style>
  <w:style w:type="character" w:customStyle="1" w:styleId="ConsPlusNormal0">
    <w:name w:val="ConsPlusNormal Знак"/>
    <w:link w:val="ConsPlusNormal"/>
    <w:rsid w:val="00AB5DC3"/>
    <w:rPr>
      <w:rFonts w:ascii="Arial" w:eastAsia="Times New Roman" w:hAnsi="Arial" w:cs="Arial"/>
      <w:lang w:val="ru-RU" w:eastAsia="ru-RU" w:bidi="ar-SA"/>
    </w:rPr>
  </w:style>
  <w:style w:type="paragraph" w:customStyle="1" w:styleId="211">
    <w:name w:val="Заголовок 21"/>
    <w:basedOn w:val="a0"/>
    <w:next w:val="a0"/>
    <w:uiPriority w:val="99"/>
    <w:qFormat/>
    <w:rsid w:val="00CD5224"/>
    <w:pPr>
      <w:keepNext/>
      <w:suppressAutoHyphens/>
      <w:spacing w:before="240" w:after="60"/>
      <w:outlineLvl w:val="1"/>
    </w:pPr>
    <w:rPr>
      <w:rFonts w:ascii="Arial" w:eastAsia="Calibri" w:hAnsi="Arial" w:cs="Arial"/>
      <w:b/>
      <w:bCs/>
      <w:i/>
      <w:iCs/>
      <w:sz w:val="28"/>
      <w:szCs w:val="28"/>
      <w:lang w:eastAsia="ar-SA"/>
    </w:rPr>
  </w:style>
  <w:style w:type="character" w:customStyle="1" w:styleId="ListLabel1175">
    <w:name w:val="ListLabel 1175"/>
    <w:qFormat/>
    <w:rsid w:val="005A7C1C"/>
    <w:rPr>
      <w:rFonts w:ascii="Times New Roman" w:hAnsi="Times New Roman"/>
      <w:sz w:val="28"/>
      <w:szCs w:val="28"/>
    </w:rPr>
  </w:style>
  <w:style w:type="character" w:customStyle="1" w:styleId="pt-a0-000014">
    <w:name w:val="pt-a0-000014"/>
    <w:uiPriority w:val="99"/>
    <w:rsid w:val="00DB0D1B"/>
  </w:style>
  <w:style w:type="character" w:customStyle="1" w:styleId="aff4">
    <w:name w:val="Символ сноски"/>
    <w:rsid w:val="00FB3DE1"/>
    <w:rPr>
      <w:vertAlign w:val="superscript"/>
    </w:rPr>
  </w:style>
  <w:style w:type="paragraph" w:customStyle="1" w:styleId="western">
    <w:name w:val="western"/>
    <w:basedOn w:val="a0"/>
    <w:rsid w:val="00FB3DE1"/>
    <w:pPr>
      <w:spacing w:before="280" w:after="119"/>
      <w:jc w:val="both"/>
    </w:pPr>
    <w:rPr>
      <w:color w:val="000000"/>
      <w:lang w:eastAsia="zh-CN"/>
    </w:rPr>
  </w:style>
  <w:style w:type="paragraph" w:customStyle="1" w:styleId="320">
    <w:name w:val="Основной текст с отступом 32"/>
    <w:basedOn w:val="a0"/>
    <w:rsid w:val="005F4FF1"/>
    <w:pPr>
      <w:ind w:firstLine="567"/>
    </w:pPr>
    <w:rPr>
      <w:sz w:val="16"/>
      <w:szCs w:val="16"/>
      <w:lang w:val="x-none" w:eastAsia="ar-SA"/>
    </w:rPr>
  </w:style>
  <w:style w:type="paragraph" w:customStyle="1" w:styleId="ConsPlusNonformat">
    <w:name w:val="ConsPlusNonformat"/>
    <w:uiPriority w:val="99"/>
    <w:rsid w:val="00E65C49"/>
    <w:pPr>
      <w:widowControl w:val="0"/>
      <w:autoSpaceDE w:val="0"/>
      <w:autoSpaceDN w:val="0"/>
      <w:adjustRightInd w:val="0"/>
    </w:pPr>
    <w:rPr>
      <w:rFonts w:ascii="Courier New" w:eastAsia="Times New Roman" w:hAnsi="Courier New" w:cs="Courier New"/>
    </w:rPr>
  </w:style>
  <w:style w:type="paragraph" w:customStyle="1" w:styleId="aff5">
    <w:name w:val="Нижний колонтитул слева"/>
    <w:basedOn w:val="a0"/>
    <w:qFormat/>
    <w:rsid w:val="00E1364D"/>
    <w:pPr>
      <w:suppressAutoHyphens/>
      <w:spacing w:after="200" w:line="276" w:lineRule="auto"/>
    </w:pPr>
    <w:rPr>
      <w:rFonts w:ascii="Calibri" w:eastAsia="Lucida Sans Unicode" w:hAnsi="Calibri" w:cs="font239"/>
      <w:color w:val="00000A"/>
      <w:sz w:val="22"/>
      <w:szCs w:val="22"/>
      <w:lang w:eastAsia="zh-CN"/>
    </w:rPr>
  </w:style>
  <w:style w:type="paragraph" w:customStyle="1" w:styleId="aff6">
    <w:name w:val="Содержимое врезки"/>
    <w:basedOn w:val="a0"/>
    <w:uiPriority w:val="99"/>
    <w:qFormat/>
    <w:rsid w:val="00E1364D"/>
    <w:pPr>
      <w:suppressAutoHyphens/>
      <w:spacing w:after="200" w:line="276" w:lineRule="auto"/>
    </w:pPr>
    <w:rPr>
      <w:rFonts w:ascii="Calibri" w:eastAsia="Lucida Sans Unicode" w:hAnsi="Calibri" w:cs="font239"/>
      <w:color w:val="00000A"/>
      <w:sz w:val="22"/>
      <w:szCs w:val="22"/>
      <w:lang w:eastAsia="zh-CN"/>
    </w:rPr>
  </w:style>
  <w:style w:type="character" w:styleId="aff7">
    <w:name w:val="annotation reference"/>
    <w:uiPriority w:val="99"/>
    <w:semiHidden/>
    <w:unhideWhenUsed/>
    <w:rsid w:val="0036437B"/>
    <w:rPr>
      <w:sz w:val="16"/>
      <w:szCs w:val="16"/>
    </w:rPr>
  </w:style>
  <w:style w:type="paragraph" w:styleId="aff8">
    <w:name w:val="annotation text"/>
    <w:basedOn w:val="a0"/>
    <w:link w:val="aff9"/>
    <w:uiPriority w:val="99"/>
    <w:semiHidden/>
    <w:unhideWhenUsed/>
    <w:rsid w:val="0036437B"/>
    <w:rPr>
      <w:sz w:val="20"/>
      <w:szCs w:val="20"/>
    </w:rPr>
  </w:style>
  <w:style w:type="character" w:customStyle="1" w:styleId="aff9">
    <w:name w:val="Текст примечания Знак"/>
    <w:link w:val="aff8"/>
    <w:uiPriority w:val="99"/>
    <w:semiHidden/>
    <w:rsid w:val="0036437B"/>
    <w:rPr>
      <w:rFonts w:ascii="Times New Roman" w:eastAsia="Times New Roman" w:hAnsi="Times New Roman"/>
    </w:rPr>
  </w:style>
  <w:style w:type="paragraph" w:styleId="affa">
    <w:name w:val="annotation subject"/>
    <w:basedOn w:val="aff8"/>
    <w:next w:val="aff8"/>
    <w:link w:val="affb"/>
    <w:uiPriority w:val="99"/>
    <w:semiHidden/>
    <w:unhideWhenUsed/>
    <w:rsid w:val="0036437B"/>
    <w:rPr>
      <w:b/>
      <w:bCs/>
    </w:rPr>
  </w:style>
  <w:style w:type="character" w:customStyle="1" w:styleId="affb">
    <w:name w:val="Тема примечания Знак"/>
    <w:link w:val="affa"/>
    <w:uiPriority w:val="99"/>
    <w:semiHidden/>
    <w:rsid w:val="0036437B"/>
    <w:rPr>
      <w:rFonts w:ascii="Times New Roman" w:eastAsia="Times New Roman" w:hAnsi="Times New Roman"/>
      <w:b/>
      <w:bCs/>
    </w:rPr>
  </w:style>
  <w:style w:type="character" w:customStyle="1" w:styleId="40">
    <w:name w:val="Заголовок 4 Знак"/>
    <w:link w:val="4"/>
    <w:rsid w:val="00DE4DFA"/>
    <w:rPr>
      <w:rFonts w:ascii="Calibri Light" w:eastAsia="Times New Roman" w:hAnsi="Calibri Light"/>
      <w:i/>
      <w:iCs/>
      <w:color w:val="2E74B5"/>
      <w:lang w:eastAsia="ar-SA"/>
    </w:rPr>
  </w:style>
  <w:style w:type="character" w:customStyle="1" w:styleId="11pt">
    <w:name w:val="Основной текст + 11 pt"/>
    <w:aliases w:val="Полужирный4"/>
    <w:uiPriority w:val="99"/>
    <w:rsid w:val="005338B2"/>
    <w:rPr>
      <w:rFonts w:ascii="Times New Roman" w:hAnsi="Times New Roman" w:cs="Times New Roman" w:hint="default"/>
      <w:b/>
      <w:bCs/>
      <w:strike w:val="0"/>
      <w:dstrike w:val="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3933">
      <w:bodyDiv w:val="1"/>
      <w:marLeft w:val="0"/>
      <w:marRight w:val="0"/>
      <w:marTop w:val="0"/>
      <w:marBottom w:val="0"/>
      <w:divBdr>
        <w:top w:val="none" w:sz="0" w:space="0" w:color="auto"/>
        <w:left w:val="none" w:sz="0" w:space="0" w:color="auto"/>
        <w:bottom w:val="none" w:sz="0" w:space="0" w:color="auto"/>
        <w:right w:val="none" w:sz="0" w:space="0" w:color="auto"/>
      </w:divBdr>
    </w:div>
    <w:div w:id="57940976">
      <w:bodyDiv w:val="1"/>
      <w:marLeft w:val="0"/>
      <w:marRight w:val="0"/>
      <w:marTop w:val="0"/>
      <w:marBottom w:val="0"/>
      <w:divBdr>
        <w:top w:val="none" w:sz="0" w:space="0" w:color="auto"/>
        <w:left w:val="none" w:sz="0" w:space="0" w:color="auto"/>
        <w:bottom w:val="none" w:sz="0" w:space="0" w:color="auto"/>
        <w:right w:val="none" w:sz="0" w:space="0" w:color="auto"/>
      </w:divBdr>
    </w:div>
    <w:div w:id="143930738">
      <w:bodyDiv w:val="1"/>
      <w:marLeft w:val="0"/>
      <w:marRight w:val="0"/>
      <w:marTop w:val="0"/>
      <w:marBottom w:val="0"/>
      <w:divBdr>
        <w:top w:val="none" w:sz="0" w:space="0" w:color="auto"/>
        <w:left w:val="none" w:sz="0" w:space="0" w:color="auto"/>
        <w:bottom w:val="none" w:sz="0" w:space="0" w:color="auto"/>
        <w:right w:val="none" w:sz="0" w:space="0" w:color="auto"/>
      </w:divBdr>
    </w:div>
    <w:div w:id="181669764">
      <w:bodyDiv w:val="1"/>
      <w:marLeft w:val="0"/>
      <w:marRight w:val="0"/>
      <w:marTop w:val="0"/>
      <w:marBottom w:val="0"/>
      <w:divBdr>
        <w:top w:val="none" w:sz="0" w:space="0" w:color="auto"/>
        <w:left w:val="none" w:sz="0" w:space="0" w:color="auto"/>
        <w:bottom w:val="none" w:sz="0" w:space="0" w:color="auto"/>
        <w:right w:val="none" w:sz="0" w:space="0" w:color="auto"/>
      </w:divBdr>
    </w:div>
    <w:div w:id="187374534">
      <w:bodyDiv w:val="1"/>
      <w:marLeft w:val="0"/>
      <w:marRight w:val="0"/>
      <w:marTop w:val="0"/>
      <w:marBottom w:val="0"/>
      <w:divBdr>
        <w:top w:val="none" w:sz="0" w:space="0" w:color="auto"/>
        <w:left w:val="none" w:sz="0" w:space="0" w:color="auto"/>
        <w:bottom w:val="none" w:sz="0" w:space="0" w:color="auto"/>
        <w:right w:val="none" w:sz="0" w:space="0" w:color="auto"/>
      </w:divBdr>
    </w:div>
    <w:div w:id="191462953">
      <w:bodyDiv w:val="1"/>
      <w:marLeft w:val="0"/>
      <w:marRight w:val="0"/>
      <w:marTop w:val="0"/>
      <w:marBottom w:val="0"/>
      <w:divBdr>
        <w:top w:val="none" w:sz="0" w:space="0" w:color="auto"/>
        <w:left w:val="none" w:sz="0" w:space="0" w:color="auto"/>
        <w:bottom w:val="none" w:sz="0" w:space="0" w:color="auto"/>
        <w:right w:val="none" w:sz="0" w:space="0" w:color="auto"/>
      </w:divBdr>
    </w:div>
    <w:div w:id="259917460">
      <w:bodyDiv w:val="1"/>
      <w:marLeft w:val="0"/>
      <w:marRight w:val="0"/>
      <w:marTop w:val="0"/>
      <w:marBottom w:val="0"/>
      <w:divBdr>
        <w:top w:val="none" w:sz="0" w:space="0" w:color="auto"/>
        <w:left w:val="none" w:sz="0" w:space="0" w:color="auto"/>
        <w:bottom w:val="none" w:sz="0" w:space="0" w:color="auto"/>
        <w:right w:val="none" w:sz="0" w:space="0" w:color="auto"/>
      </w:divBdr>
      <w:divsChild>
        <w:div w:id="1478498379">
          <w:marLeft w:val="0"/>
          <w:marRight w:val="0"/>
          <w:marTop w:val="0"/>
          <w:marBottom w:val="0"/>
          <w:divBdr>
            <w:top w:val="none" w:sz="0" w:space="0" w:color="auto"/>
            <w:left w:val="none" w:sz="0" w:space="0" w:color="auto"/>
            <w:bottom w:val="none" w:sz="0" w:space="0" w:color="auto"/>
            <w:right w:val="none" w:sz="0" w:space="0" w:color="auto"/>
          </w:divBdr>
          <w:divsChild>
            <w:div w:id="45882606">
              <w:marLeft w:val="0"/>
              <w:marRight w:val="0"/>
              <w:marTop w:val="0"/>
              <w:marBottom w:val="0"/>
              <w:divBdr>
                <w:top w:val="none" w:sz="0" w:space="0" w:color="auto"/>
                <w:left w:val="none" w:sz="0" w:space="0" w:color="auto"/>
                <w:bottom w:val="none" w:sz="0" w:space="0" w:color="auto"/>
                <w:right w:val="none" w:sz="0" w:space="0" w:color="auto"/>
              </w:divBdr>
              <w:divsChild>
                <w:div w:id="1324579859">
                  <w:marLeft w:val="0"/>
                  <w:marRight w:val="0"/>
                  <w:marTop w:val="0"/>
                  <w:marBottom w:val="0"/>
                  <w:divBdr>
                    <w:top w:val="none" w:sz="0" w:space="0" w:color="auto"/>
                    <w:left w:val="none" w:sz="0" w:space="0" w:color="auto"/>
                    <w:bottom w:val="none" w:sz="0" w:space="0" w:color="auto"/>
                    <w:right w:val="none" w:sz="0" w:space="0" w:color="auto"/>
                  </w:divBdr>
                  <w:divsChild>
                    <w:div w:id="11491019">
                      <w:marLeft w:val="0"/>
                      <w:marRight w:val="0"/>
                      <w:marTop w:val="0"/>
                      <w:marBottom w:val="0"/>
                      <w:divBdr>
                        <w:top w:val="none" w:sz="0" w:space="0" w:color="auto"/>
                        <w:left w:val="none" w:sz="0" w:space="0" w:color="auto"/>
                        <w:bottom w:val="none" w:sz="0" w:space="0" w:color="auto"/>
                        <w:right w:val="none" w:sz="0" w:space="0" w:color="auto"/>
                      </w:divBdr>
                      <w:divsChild>
                        <w:div w:id="418523953">
                          <w:marLeft w:val="0"/>
                          <w:marRight w:val="0"/>
                          <w:marTop w:val="0"/>
                          <w:marBottom w:val="0"/>
                          <w:divBdr>
                            <w:top w:val="none" w:sz="0" w:space="0" w:color="auto"/>
                            <w:left w:val="none" w:sz="0" w:space="0" w:color="auto"/>
                            <w:bottom w:val="none" w:sz="0" w:space="0" w:color="auto"/>
                            <w:right w:val="none" w:sz="0" w:space="0" w:color="auto"/>
                          </w:divBdr>
                          <w:divsChild>
                            <w:div w:id="1225602136">
                              <w:marLeft w:val="0"/>
                              <w:marRight w:val="0"/>
                              <w:marTop w:val="0"/>
                              <w:marBottom w:val="0"/>
                              <w:divBdr>
                                <w:top w:val="none" w:sz="0" w:space="0" w:color="auto"/>
                                <w:left w:val="none" w:sz="0" w:space="0" w:color="auto"/>
                                <w:bottom w:val="none" w:sz="0" w:space="0" w:color="auto"/>
                                <w:right w:val="none" w:sz="0" w:space="0" w:color="auto"/>
                              </w:divBdr>
                              <w:divsChild>
                                <w:div w:id="13457246">
                                  <w:marLeft w:val="0"/>
                                  <w:marRight w:val="0"/>
                                  <w:marTop w:val="0"/>
                                  <w:marBottom w:val="0"/>
                                  <w:divBdr>
                                    <w:top w:val="none" w:sz="0" w:space="0" w:color="auto"/>
                                    <w:left w:val="none" w:sz="0" w:space="0" w:color="auto"/>
                                    <w:bottom w:val="none" w:sz="0" w:space="0" w:color="auto"/>
                                    <w:right w:val="none" w:sz="0" w:space="0" w:color="auto"/>
                                  </w:divBdr>
                                  <w:divsChild>
                                    <w:div w:id="1139374245">
                                      <w:marLeft w:val="0"/>
                                      <w:marRight w:val="0"/>
                                      <w:marTop w:val="0"/>
                                      <w:marBottom w:val="0"/>
                                      <w:divBdr>
                                        <w:top w:val="none" w:sz="0" w:space="0" w:color="auto"/>
                                        <w:left w:val="none" w:sz="0" w:space="0" w:color="auto"/>
                                        <w:bottom w:val="none" w:sz="0" w:space="0" w:color="auto"/>
                                        <w:right w:val="none" w:sz="0" w:space="0" w:color="auto"/>
                                      </w:divBdr>
                                      <w:divsChild>
                                        <w:div w:id="709374988">
                                          <w:marLeft w:val="0"/>
                                          <w:marRight w:val="0"/>
                                          <w:marTop w:val="0"/>
                                          <w:marBottom w:val="0"/>
                                          <w:divBdr>
                                            <w:top w:val="none" w:sz="0" w:space="0" w:color="auto"/>
                                            <w:left w:val="none" w:sz="0" w:space="0" w:color="auto"/>
                                            <w:bottom w:val="none" w:sz="0" w:space="0" w:color="auto"/>
                                            <w:right w:val="none" w:sz="0" w:space="0" w:color="auto"/>
                                          </w:divBdr>
                                          <w:divsChild>
                                            <w:div w:id="1520849023">
                                              <w:marLeft w:val="0"/>
                                              <w:marRight w:val="0"/>
                                              <w:marTop w:val="0"/>
                                              <w:marBottom w:val="0"/>
                                              <w:divBdr>
                                                <w:top w:val="none" w:sz="0" w:space="0" w:color="auto"/>
                                                <w:left w:val="none" w:sz="0" w:space="0" w:color="auto"/>
                                                <w:bottom w:val="none" w:sz="0" w:space="0" w:color="auto"/>
                                                <w:right w:val="none" w:sz="0" w:space="0" w:color="auto"/>
                                              </w:divBdr>
                                              <w:divsChild>
                                                <w:div w:id="708339121">
                                                  <w:marLeft w:val="0"/>
                                                  <w:marRight w:val="0"/>
                                                  <w:marTop w:val="0"/>
                                                  <w:marBottom w:val="0"/>
                                                  <w:divBdr>
                                                    <w:top w:val="none" w:sz="0" w:space="0" w:color="auto"/>
                                                    <w:left w:val="none" w:sz="0" w:space="0" w:color="auto"/>
                                                    <w:bottom w:val="none" w:sz="0" w:space="0" w:color="auto"/>
                                                    <w:right w:val="none" w:sz="0" w:space="0" w:color="auto"/>
                                                  </w:divBdr>
                                                  <w:divsChild>
                                                    <w:div w:id="2025083294">
                                                      <w:marLeft w:val="0"/>
                                                      <w:marRight w:val="0"/>
                                                      <w:marTop w:val="0"/>
                                                      <w:marBottom w:val="0"/>
                                                      <w:divBdr>
                                                        <w:top w:val="none" w:sz="0" w:space="0" w:color="auto"/>
                                                        <w:left w:val="none" w:sz="0" w:space="0" w:color="auto"/>
                                                        <w:bottom w:val="none" w:sz="0" w:space="0" w:color="auto"/>
                                                        <w:right w:val="none" w:sz="0" w:space="0" w:color="auto"/>
                                                      </w:divBdr>
                                                      <w:divsChild>
                                                        <w:div w:id="586617150">
                                                          <w:marLeft w:val="0"/>
                                                          <w:marRight w:val="0"/>
                                                          <w:marTop w:val="0"/>
                                                          <w:marBottom w:val="0"/>
                                                          <w:divBdr>
                                                            <w:top w:val="none" w:sz="0" w:space="0" w:color="auto"/>
                                                            <w:left w:val="none" w:sz="0" w:space="0" w:color="auto"/>
                                                            <w:bottom w:val="none" w:sz="0" w:space="0" w:color="auto"/>
                                                            <w:right w:val="none" w:sz="0" w:space="0" w:color="auto"/>
                                                          </w:divBdr>
                                                          <w:divsChild>
                                                            <w:div w:id="1208105669">
                                                              <w:marLeft w:val="0"/>
                                                              <w:marRight w:val="0"/>
                                                              <w:marTop w:val="0"/>
                                                              <w:marBottom w:val="0"/>
                                                              <w:divBdr>
                                                                <w:top w:val="none" w:sz="0" w:space="0" w:color="auto"/>
                                                                <w:left w:val="none" w:sz="0" w:space="0" w:color="auto"/>
                                                                <w:bottom w:val="none" w:sz="0" w:space="0" w:color="auto"/>
                                                                <w:right w:val="none" w:sz="0" w:space="0" w:color="auto"/>
                                                              </w:divBdr>
                                                              <w:divsChild>
                                                                <w:div w:id="1946692836">
                                                                  <w:marLeft w:val="0"/>
                                                                  <w:marRight w:val="0"/>
                                                                  <w:marTop w:val="0"/>
                                                                  <w:marBottom w:val="0"/>
                                                                  <w:divBdr>
                                                                    <w:top w:val="none" w:sz="0" w:space="0" w:color="auto"/>
                                                                    <w:left w:val="none" w:sz="0" w:space="0" w:color="auto"/>
                                                                    <w:bottom w:val="none" w:sz="0" w:space="0" w:color="auto"/>
                                                                    <w:right w:val="none" w:sz="0" w:space="0" w:color="auto"/>
                                                                  </w:divBdr>
                                                                  <w:divsChild>
                                                                    <w:div w:id="1779640930">
                                                                      <w:marLeft w:val="0"/>
                                                                      <w:marRight w:val="0"/>
                                                                      <w:marTop w:val="0"/>
                                                                      <w:marBottom w:val="0"/>
                                                                      <w:divBdr>
                                                                        <w:top w:val="none" w:sz="0" w:space="0" w:color="auto"/>
                                                                        <w:left w:val="none" w:sz="0" w:space="0" w:color="auto"/>
                                                                        <w:bottom w:val="none" w:sz="0" w:space="0" w:color="auto"/>
                                                                        <w:right w:val="none" w:sz="0" w:space="0" w:color="auto"/>
                                                                      </w:divBdr>
                                                                      <w:divsChild>
                                                                        <w:div w:id="69862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620008">
      <w:bodyDiv w:val="1"/>
      <w:marLeft w:val="0"/>
      <w:marRight w:val="0"/>
      <w:marTop w:val="0"/>
      <w:marBottom w:val="0"/>
      <w:divBdr>
        <w:top w:val="none" w:sz="0" w:space="0" w:color="auto"/>
        <w:left w:val="none" w:sz="0" w:space="0" w:color="auto"/>
        <w:bottom w:val="none" w:sz="0" w:space="0" w:color="auto"/>
        <w:right w:val="none" w:sz="0" w:space="0" w:color="auto"/>
      </w:divBdr>
    </w:div>
    <w:div w:id="307825547">
      <w:bodyDiv w:val="1"/>
      <w:marLeft w:val="0"/>
      <w:marRight w:val="0"/>
      <w:marTop w:val="0"/>
      <w:marBottom w:val="0"/>
      <w:divBdr>
        <w:top w:val="none" w:sz="0" w:space="0" w:color="auto"/>
        <w:left w:val="none" w:sz="0" w:space="0" w:color="auto"/>
        <w:bottom w:val="none" w:sz="0" w:space="0" w:color="auto"/>
        <w:right w:val="none" w:sz="0" w:space="0" w:color="auto"/>
      </w:divBdr>
    </w:div>
    <w:div w:id="404189175">
      <w:bodyDiv w:val="1"/>
      <w:marLeft w:val="0"/>
      <w:marRight w:val="0"/>
      <w:marTop w:val="0"/>
      <w:marBottom w:val="0"/>
      <w:divBdr>
        <w:top w:val="none" w:sz="0" w:space="0" w:color="auto"/>
        <w:left w:val="none" w:sz="0" w:space="0" w:color="auto"/>
        <w:bottom w:val="none" w:sz="0" w:space="0" w:color="auto"/>
        <w:right w:val="none" w:sz="0" w:space="0" w:color="auto"/>
      </w:divBdr>
    </w:div>
    <w:div w:id="443498324">
      <w:bodyDiv w:val="1"/>
      <w:marLeft w:val="0"/>
      <w:marRight w:val="0"/>
      <w:marTop w:val="0"/>
      <w:marBottom w:val="0"/>
      <w:divBdr>
        <w:top w:val="none" w:sz="0" w:space="0" w:color="auto"/>
        <w:left w:val="none" w:sz="0" w:space="0" w:color="auto"/>
        <w:bottom w:val="none" w:sz="0" w:space="0" w:color="auto"/>
        <w:right w:val="none" w:sz="0" w:space="0" w:color="auto"/>
      </w:divBdr>
    </w:div>
    <w:div w:id="458492717">
      <w:bodyDiv w:val="1"/>
      <w:marLeft w:val="0"/>
      <w:marRight w:val="0"/>
      <w:marTop w:val="0"/>
      <w:marBottom w:val="0"/>
      <w:divBdr>
        <w:top w:val="none" w:sz="0" w:space="0" w:color="auto"/>
        <w:left w:val="none" w:sz="0" w:space="0" w:color="auto"/>
        <w:bottom w:val="none" w:sz="0" w:space="0" w:color="auto"/>
        <w:right w:val="none" w:sz="0" w:space="0" w:color="auto"/>
      </w:divBdr>
    </w:div>
    <w:div w:id="511533516">
      <w:bodyDiv w:val="1"/>
      <w:marLeft w:val="0"/>
      <w:marRight w:val="0"/>
      <w:marTop w:val="0"/>
      <w:marBottom w:val="0"/>
      <w:divBdr>
        <w:top w:val="none" w:sz="0" w:space="0" w:color="auto"/>
        <w:left w:val="none" w:sz="0" w:space="0" w:color="auto"/>
        <w:bottom w:val="none" w:sz="0" w:space="0" w:color="auto"/>
        <w:right w:val="none" w:sz="0" w:space="0" w:color="auto"/>
      </w:divBdr>
    </w:div>
    <w:div w:id="592399580">
      <w:bodyDiv w:val="1"/>
      <w:marLeft w:val="0"/>
      <w:marRight w:val="0"/>
      <w:marTop w:val="0"/>
      <w:marBottom w:val="0"/>
      <w:divBdr>
        <w:top w:val="none" w:sz="0" w:space="0" w:color="auto"/>
        <w:left w:val="none" w:sz="0" w:space="0" w:color="auto"/>
        <w:bottom w:val="none" w:sz="0" w:space="0" w:color="auto"/>
        <w:right w:val="none" w:sz="0" w:space="0" w:color="auto"/>
      </w:divBdr>
    </w:div>
    <w:div w:id="616108055">
      <w:bodyDiv w:val="1"/>
      <w:marLeft w:val="0"/>
      <w:marRight w:val="0"/>
      <w:marTop w:val="0"/>
      <w:marBottom w:val="0"/>
      <w:divBdr>
        <w:top w:val="none" w:sz="0" w:space="0" w:color="auto"/>
        <w:left w:val="none" w:sz="0" w:space="0" w:color="auto"/>
        <w:bottom w:val="none" w:sz="0" w:space="0" w:color="auto"/>
        <w:right w:val="none" w:sz="0" w:space="0" w:color="auto"/>
      </w:divBdr>
    </w:div>
    <w:div w:id="635766463">
      <w:bodyDiv w:val="1"/>
      <w:marLeft w:val="0"/>
      <w:marRight w:val="0"/>
      <w:marTop w:val="0"/>
      <w:marBottom w:val="0"/>
      <w:divBdr>
        <w:top w:val="none" w:sz="0" w:space="0" w:color="auto"/>
        <w:left w:val="none" w:sz="0" w:space="0" w:color="auto"/>
        <w:bottom w:val="none" w:sz="0" w:space="0" w:color="auto"/>
        <w:right w:val="none" w:sz="0" w:space="0" w:color="auto"/>
      </w:divBdr>
    </w:div>
    <w:div w:id="657195518">
      <w:bodyDiv w:val="1"/>
      <w:marLeft w:val="0"/>
      <w:marRight w:val="0"/>
      <w:marTop w:val="0"/>
      <w:marBottom w:val="0"/>
      <w:divBdr>
        <w:top w:val="none" w:sz="0" w:space="0" w:color="auto"/>
        <w:left w:val="none" w:sz="0" w:space="0" w:color="auto"/>
        <w:bottom w:val="none" w:sz="0" w:space="0" w:color="auto"/>
        <w:right w:val="none" w:sz="0" w:space="0" w:color="auto"/>
      </w:divBdr>
    </w:div>
    <w:div w:id="663313504">
      <w:bodyDiv w:val="1"/>
      <w:marLeft w:val="0"/>
      <w:marRight w:val="0"/>
      <w:marTop w:val="0"/>
      <w:marBottom w:val="0"/>
      <w:divBdr>
        <w:top w:val="none" w:sz="0" w:space="0" w:color="auto"/>
        <w:left w:val="none" w:sz="0" w:space="0" w:color="auto"/>
        <w:bottom w:val="none" w:sz="0" w:space="0" w:color="auto"/>
        <w:right w:val="none" w:sz="0" w:space="0" w:color="auto"/>
      </w:divBdr>
    </w:div>
    <w:div w:id="780032668">
      <w:bodyDiv w:val="1"/>
      <w:marLeft w:val="0"/>
      <w:marRight w:val="0"/>
      <w:marTop w:val="0"/>
      <w:marBottom w:val="0"/>
      <w:divBdr>
        <w:top w:val="none" w:sz="0" w:space="0" w:color="auto"/>
        <w:left w:val="none" w:sz="0" w:space="0" w:color="auto"/>
        <w:bottom w:val="none" w:sz="0" w:space="0" w:color="auto"/>
        <w:right w:val="none" w:sz="0" w:space="0" w:color="auto"/>
      </w:divBdr>
    </w:div>
    <w:div w:id="790827584">
      <w:bodyDiv w:val="1"/>
      <w:marLeft w:val="0"/>
      <w:marRight w:val="0"/>
      <w:marTop w:val="0"/>
      <w:marBottom w:val="0"/>
      <w:divBdr>
        <w:top w:val="none" w:sz="0" w:space="0" w:color="auto"/>
        <w:left w:val="none" w:sz="0" w:space="0" w:color="auto"/>
        <w:bottom w:val="none" w:sz="0" w:space="0" w:color="auto"/>
        <w:right w:val="none" w:sz="0" w:space="0" w:color="auto"/>
      </w:divBdr>
    </w:div>
    <w:div w:id="799423104">
      <w:bodyDiv w:val="1"/>
      <w:marLeft w:val="0"/>
      <w:marRight w:val="0"/>
      <w:marTop w:val="0"/>
      <w:marBottom w:val="0"/>
      <w:divBdr>
        <w:top w:val="none" w:sz="0" w:space="0" w:color="auto"/>
        <w:left w:val="none" w:sz="0" w:space="0" w:color="auto"/>
        <w:bottom w:val="none" w:sz="0" w:space="0" w:color="auto"/>
        <w:right w:val="none" w:sz="0" w:space="0" w:color="auto"/>
      </w:divBdr>
    </w:div>
    <w:div w:id="810093311">
      <w:bodyDiv w:val="1"/>
      <w:marLeft w:val="0"/>
      <w:marRight w:val="0"/>
      <w:marTop w:val="0"/>
      <w:marBottom w:val="0"/>
      <w:divBdr>
        <w:top w:val="none" w:sz="0" w:space="0" w:color="auto"/>
        <w:left w:val="none" w:sz="0" w:space="0" w:color="auto"/>
        <w:bottom w:val="none" w:sz="0" w:space="0" w:color="auto"/>
        <w:right w:val="none" w:sz="0" w:space="0" w:color="auto"/>
      </w:divBdr>
    </w:div>
    <w:div w:id="865749433">
      <w:bodyDiv w:val="1"/>
      <w:marLeft w:val="0"/>
      <w:marRight w:val="0"/>
      <w:marTop w:val="0"/>
      <w:marBottom w:val="0"/>
      <w:divBdr>
        <w:top w:val="none" w:sz="0" w:space="0" w:color="auto"/>
        <w:left w:val="none" w:sz="0" w:space="0" w:color="auto"/>
        <w:bottom w:val="none" w:sz="0" w:space="0" w:color="auto"/>
        <w:right w:val="none" w:sz="0" w:space="0" w:color="auto"/>
      </w:divBdr>
    </w:div>
    <w:div w:id="928851811">
      <w:bodyDiv w:val="1"/>
      <w:marLeft w:val="0"/>
      <w:marRight w:val="0"/>
      <w:marTop w:val="0"/>
      <w:marBottom w:val="0"/>
      <w:divBdr>
        <w:top w:val="none" w:sz="0" w:space="0" w:color="auto"/>
        <w:left w:val="none" w:sz="0" w:space="0" w:color="auto"/>
        <w:bottom w:val="none" w:sz="0" w:space="0" w:color="auto"/>
        <w:right w:val="none" w:sz="0" w:space="0" w:color="auto"/>
      </w:divBdr>
    </w:div>
    <w:div w:id="970676012">
      <w:bodyDiv w:val="1"/>
      <w:marLeft w:val="0"/>
      <w:marRight w:val="0"/>
      <w:marTop w:val="0"/>
      <w:marBottom w:val="0"/>
      <w:divBdr>
        <w:top w:val="none" w:sz="0" w:space="0" w:color="auto"/>
        <w:left w:val="none" w:sz="0" w:space="0" w:color="auto"/>
        <w:bottom w:val="none" w:sz="0" w:space="0" w:color="auto"/>
        <w:right w:val="none" w:sz="0" w:space="0" w:color="auto"/>
      </w:divBdr>
    </w:div>
    <w:div w:id="998577532">
      <w:bodyDiv w:val="1"/>
      <w:marLeft w:val="0"/>
      <w:marRight w:val="0"/>
      <w:marTop w:val="0"/>
      <w:marBottom w:val="0"/>
      <w:divBdr>
        <w:top w:val="none" w:sz="0" w:space="0" w:color="auto"/>
        <w:left w:val="none" w:sz="0" w:space="0" w:color="auto"/>
        <w:bottom w:val="none" w:sz="0" w:space="0" w:color="auto"/>
        <w:right w:val="none" w:sz="0" w:space="0" w:color="auto"/>
      </w:divBdr>
    </w:div>
    <w:div w:id="1136141260">
      <w:bodyDiv w:val="1"/>
      <w:marLeft w:val="0"/>
      <w:marRight w:val="0"/>
      <w:marTop w:val="0"/>
      <w:marBottom w:val="0"/>
      <w:divBdr>
        <w:top w:val="none" w:sz="0" w:space="0" w:color="auto"/>
        <w:left w:val="none" w:sz="0" w:space="0" w:color="auto"/>
        <w:bottom w:val="none" w:sz="0" w:space="0" w:color="auto"/>
        <w:right w:val="none" w:sz="0" w:space="0" w:color="auto"/>
      </w:divBdr>
    </w:div>
    <w:div w:id="1139036460">
      <w:bodyDiv w:val="1"/>
      <w:marLeft w:val="0"/>
      <w:marRight w:val="0"/>
      <w:marTop w:val="0"/>
      <w:marBottom w:val="0"/>
      <w:divBdr>
        <w:top w:val="none" w:sz="0" w:space="0" w:color="auto"/>
        <w:left w:val="none" w:sz="0" w:space="0" w:color="auto"/>
        <w:bottom w:val="none" w:sz="0" w:space="0" w:color="auto"/>
        <w:right w:val="none" w:sz="0" w:space="0" w:color="auto"/>
      </w:divBdr>
    </w:div>
    <w:div w:id="1205756585">
      <w:bodyDiv w:val="1"/>
      <w:marLeft w:val="0"/>
      <w:marRight w:val="0"/>
      <w:marTop w:val="0"/>
      <w:marBottom w:val="0"/>
      <w:divBdr>
        <w:top w:val="none" w:sz="0" w:space="0" w:color="auto"/>
        <w:left w:val="none" w:sz="0" w:space="0" w:color="auto"/>
        <w:bottom w:val="none" w:sz="0" w:space="0" w:color="auto"/>
        <w:right w:val="none" w:sz="0" w:space="0" w:color="auto"/>
      </w:divBdr>
    </w:div>
    <w:div w:id="1271623167">
      <w:bodyDiv w:val="1"/>
      <w:marLeft w:val="0"/>
      <w:marRight w:val="0"/>
      <w:marTop w:val="0"/>
      <w:marBottom w:val="0"/>
      <w:divBdr>
        <w:top w:val="none" w:sz="0" w:space="0" w:color="auto"/>
        <w:left w:val="none" w:sz="0" w:space="0" w:color="auto"/>
        <w:bottom w:val="none" w:sz="0" w:space="0" w:color="auto"/>
        <w:right w:val="none" w:sz="0" w:space="0" w:color="auto"/>
      </w:divBdr>
    </w:div>
    <w:div w:id="1271662249">
      <w:bodyDiv w:val="1"/>
      <w:marLeft w:val="0"/>
      <w:marRight w:val="0"/>
      <w:marTop w:val="0"/>
      <w:marBottom w:val="0"/>
      <w:divBdr>
        <w:top w:val="none" w:sz="0" w:space="0" w:color="auto"/>
        <w:left w:val="none" w:sz="0" w:space="0" w:color="auto"/>
        <w:bottom w:val="none" w:sz="0" w:space="0" w:color="auto"/>
        <w:right w:val="none" w:sz="0" w:space="0" w:color="auto"/>
      </w:divBdr>
    </w:div>
    <w:div w:id="1348364738">
      <w:bodyDiv w:val="1"/>
      <w:marLeft w:val="0"/>
      <w:marRight w:val="0"/>
      <w:marTop w:val="0"/>
      <w:marBottom w:val="0"/>
      <w:divBdr>
        <w:top w:val="none" w:sz="0" w:space="0" w:color="auto"/>
        <w:left w:val="none" w:sz="0" w:space="0" w:color="auto"/>
        <w:bottom w:val="none" w:sz="0" w:space="0" w:color="auto"/>
        <w:right w:val="none" w:sz="0" w:space="0" w:color="auto"/>
      </w:divBdr>
    </w:div>
    <w:div w:id="1373262439">
      <w:bodyDiv w:val="1"/>
      <w:marLeft w:val="0"/>
      <w:marRight w:val="0"/>
      <w:marTop w:val="0"/>
      <w:marBottom w:val="0"/>
      <w:divBdr>
        <w:top w:val="none" w:sz="0" w:space="0" w:color="auto"/>
        <w:left w:val="none" w:sz="0" w:space="0" w:color="auto"/>
        <w:bottom w:val="none" w:sz="0" w:space="0" w:color="auto"/>
        <w:right w:val="none" w:sz="0" w:space="0" w:color="auto"/>
      </w:divBdr>
    </w:div>
    <w:div w:id="1379163618">
      <w:bodyDiv w:val="1"/>
      <w:marLeft w:val="0"/>
      <w:marRight w:val="0"/>
      <w:marTop w:val="0"/>
      <w:marBottom w:val="0"/>
      <w:divBdr>
        <w:top w:val="none" w:sz="0" w:space="0" w:color="auto"/>
        <w:left w:val="none" w:sz="0" w:space="0" w:color="auto"/>
        <w:bottom w:val="none" w:sz="0" w:space="0" w:color="auto"/>
        <w:right w:val="none" w:sz="0" w:space="0" w:color="auto"/>
      </w:divBdr>
    </w:div>
    <w:div w:id="1478959319">
      <w:bodyDiv w:val="1"/>
      <w:marLeft w:val="0"/>
      <w:marRight w:val="0"/>
      <w:marTop w:val="0"/>
      <w:marBottom w:val="0"/>
      <w:divBdr>
        <w:top w:val="none" w:sz="0" w:space="0" w:color="auto"/>
        <w:left w:val="none" w:sz="0" w:space="0" w:color="auto"/>
        <w:bottom w:val="none" w:sz="0" w:space="0" w:color="auto"/>
        <w:right w:val="none" w:sz="0" w:space="0" w:color="auto"/>
      </w:divBdr>
    </w:div>
    <w:div w:id="1483347766">
      <w:bodyDiv w:val="1"/>
      <w:marLeft w:val="0"/>
      <w:marRight w:val="0"/>
      <w:marTop w:val="0"/>
      <w:marBottom w:val="0"/>
      <w:divBdr>
        <w:top w:val="none" w:sz="0" w:space="0" w:color="auto"/>
        <w:left w:val="none" w:sz="0" w:space="0" w:color="auto"/>
        <w:bottom w:val="none" w:sz="0" w:space="0" w:color="auto"/>
        <w:right w:val="none" w:sz="0" w:space="0" w:color="auto"/>
      </w:divBdr>
    </w:div>
    <w:div w:id="1528762236">
      <w:bodyDiv w:val="1"/>
      <w:marLeft w:val="0"/>
      <w:marRight w:val="0"/>
      <w:marTop w:val="0"/>
      <w:marBottom w:val="0"/>
      <w:divBdr>
        <w:top w:val="none" w:sz="0" w:space="0" w:color="auto"/>
        <w:left w:val="none" w:sz="0" w:space="0" w:color="auto"/>
        <w:bottom w:val="none" w:sz="0" w:space="0" w:color="auto"/>
        <w:right w:val="none" w:sz="0" w:space="0" w:color="auto"/>
      </w:divBdr>
    </w:div>
    <w:div w:id="1582443761">
      <w:bodyDiv w:val="1"/>
      <w:marLeft w:val="0"/>
      <w:marRight w:val="0"/>
      <w:marTop w:val="0"/>
      <w:marBottom w:val="0"/>
      <w:divBdr>
        <w:top w:val="none" w:sz="0" w:space="0" w:color="auto"/>
        <w:left w:val="none" w:sz="0" w:space="0" w:color="auto"/>
        <w:bottom w:val="none" w:sz="0" w:space="0" w:color="auto"/>
        <w:right w:val="none" w:sz="0" w:space="0" w:color="auto"/>
      </w:divBdr>
    </w:div>
    <w:div w:id="1583447588">
      <w:bodyDiv w:val="1"/>
      <w:marLeft w:val="0"/>
      <w:marRight w:val="0"/>
      <w:marTop w:val="0"/>
      <w:marBottom w:val="0"/>
      <w:divBdr>
        <w:top w:val="none" w:sz="0" w:space="0" w:color="auto"/>
        <w:left w:val="none" w:sz="0" w:space="0" w:color="auto"/>
        <w:bottom w:val="none" w:sz="0" w:space="0" w:color="auto"/>
        <w:right w:val="none" w:sz="0" w:space="0" w:color="auto"/>
      </w:divBdr>
    </w:div>
    <w:div w:id="1586451599">
      <w:bodyDiv w:val="1"/>
      <w:marLeft w:val="0"/>
      <w:marRight w:val="0"/>
      <w:marTop w:val="0"/>
      <w:marBottom w:val="0"/>
      <w:divBdr>
        <w:top w:val="none" w:sz="0" w:space="0" w:color="auto"/>
        <w:left w:val="none" w:sz="0" w:space="0" w:color="auto"/>
        <w:bottom w:val="none" w:sz="0" w:space="0" w:color="auto"/>
        <w:right w:val="none" w:sz="0" w:space="0" w:color="auto"/>
      </w:divBdr>
    </w:div>
    <w:div w:id="1603219398">
      <w:bodyDiv w:val="1"/>
      <w:marLeft w:val="0"/>
      <w:marRight w:val="0"/>
      <w:marTop w:val="0"/>
      <w:marBottom w:val="0"/>
      <w:divBdr>
        <w:top w:val="none" w:sz="0" w:space="0" w:color="auto"/>
        <w:left w:val="none" w:sz="0" w:space="0" w:color="auto"/>
        <w:bottom w:val="none" w:sz="0" w:space="0" w:color="auto"/>
        <w:right w:val="none" w:sz="0" w:space="0" w:color="auto"/>
      </w:divBdr>
    </w:div>
    <w:div w:id="1615407229">
      <w:bodyDiv w:val="1"/>
      <w:marLeft w:val="0"/>
      <w:marRight w:val="0"/>
      <w:marTop w:val="0"/>
      <w:marBottom w:val="0"/>
      <w:divBdr>
        <w:top w:val="none" w:sz="0" w:space="0" w:color="auto"/>
        <w:left w:val="none" w:sz="0" w:space="0" w:color="auto"/>
        <w:bottom w:val="none" w:sz="0" w:space="0" w:color="auto"/>
        <w:right w:val="none" w:sz="0" w:space="0" w:color="auto"/>
      </w:divBdr>
    </w:div>
    <w:div w:id="1637830995">
      <w:bodyDiv w:val="1"/>
      <w:marLeft w:val="0"/>
      <w:marRight w:val="0"/>
      <w:marTop w:val="0"/>
      <w:marBottom w:val="0"/>
      <w:divBdr>
        <w:top w:val="none" w:sz="0" w:space="0" w:color="auto"/>
        <w:left w:val="none" w:sz="0" w:space="0" w:color="auto"/>
        <w:bottom w:val="none" w:sz="0" w:space="0" w:color="auto"/>
        <w:right w:val="none" w:sz="0" w:space="0" w:color="auto"/>
      </w:divBdr>
    </w:div>
    <w:div w:id="1686176880">
      <w:bodyDiv w:val="1"/>
      <w:marLeft w:val="0"/>
      <w:marRight w:val="0"/>
      <w:marTop w:val="0"/>
      <w:marBottom w:val="0"/>
      <w:divBdr>
        <w:top w:val="none" w:sz="0" w:space="0" w:color="auto"/>
        <w:left w:val="none" w:sz="0" w:space="0" w:color="auto"/>
        <w:bottom w:val="none" w:sz="0" w:space="0" w:color="auto"/>
        <w:right w:val="none" w:sz="0" w:space="0" w:color="auto"/>
      </w:divBdr>
    </w:div>
    <w:div w:id="1692146643">
      <w:bodyDiv w:val="1"/>
      <w:marLeft w:val="0"/>
      <w:marRight w:val="0"/>
      <w:marTop w:val="0"/>
      <w:marBottom w:val="0"/>
      <w:divBdr>
        <w:top w:val="none" w:sz="0" w:space="0" w:color="auto"/>
        <w:left w:val="none" w:sz="0" w:space="0" w:color="auto"/>
        <w:bottom w:val="none" w:sz="0" w:space="0" w:color="auto"/>
        <w:right w:val="none" w:sz="0" w:space="0" w:color="auto"/>
      </w:divBdr>
    </w:div>
    <w:div w:id="1694720220">
      <w:bodyDiv w:val="1"/>
      <w:marLeft w:val="0"/>
      <w:marRight w:val="0"/>
      <w:marTop w:val="0"/>
      <w:marBottom w:val="0"/>
      <w:divBdr>
        <w:top w:val="none" w:sz="0" w:space="0" w:color="auto"/>
        <w:left w:val="none" w:sz="0" w:space="0" w:color="auto"/>
        <w:bottom w:val="none" w:sz="0" w:space="0" w:color="auto"/>
        <w:right w:val="none" w:sz="0" w:space="0" w:color="auto"/>
      </w:divBdr>
    </w:div>
    <w:div w:id="1697340551">
      <w:bodyDiv w:val="1"/>
      <w:marLeft w:val="0"/>
      <w:marRight w:val="0"/>
      <w:marTop w:val="0"/>
      <w:marBottom w:val="0"/>
      <w:divBdr>
        <w:top w:val="none" w:sz="0" w:space="0" w:color="auto"/>
        <w:left w:val="none" w:sz="0" w:space="0" w:color="auto"/>
        <w:bottom w:val="none" w:sz="0" w:space="0" w:color="auto"/>
        <w:right w:val="none" w:sz="0" w:space="0" w:color="auto"/>
      </w:divBdr>
    </w:div>
    <w:div w:id="1712027060">
      <w:bodyDiv w:val="1"/>
      <w:marLeft w:val="0"/>
      <w:marRight w:val="0"/>
      <w:marTop w:val="0"/>
      <w:marBottom w:val="0"/>
      <w:divBdr>
        <w:top w:val="none" w:sz="0" w:space="0" w:color="auto"/>
        <w:left w:val="none" w:sz="0" w:space="0" w:color="auto"/>
        <w:bottom w:val="none" w:sz="0" w:space="0" w:color="auto"/>
        <w:right w:val="none" w:sz="0" w:space="0" w:color="auto"/>
      </w:divBdr>
    </w:div>
    <w:div w:id="1739208107">
      <w:bodyDiv w:val="1"/>
      <w:marLeft w:val="0"/>
      <w:marRight w:val="0"/>
      <w:marTop w:val="0"/>
      <w:marBottom w:val="0"/>
      <w:divBdr>
        <w:top w:val="none" w:sz="0" w:space="0" w:color="auto"/>
        <w:left w:val="none" w:sz="0" w:space="0" w:color="auto"/>
        <w:bottom w:val="none" w:sz="0" w:space="0" w:color="auto"/>
        <w:right w:val="none" w:sz="0" w:space="0" w:color="auto"/>
      </w:divBdr>
    </w:div>
    <w:div w:id="1816988956">
      <w:bodyDiv w:val="1"/>
      <w:marLeft w:val="0"/>
      <w:marRight w:val="0"/>
      <w:marTop w:val="0"/>
      <w:marBottom w:val="0"/>
      <w:divBdr>
        <w:top w:val="none" w:sz="0" w:space="0" w:color="auto"/>
        <w:left w:val="none" w:sz="0" w:space="0" w:color="auto"/>
        <w:bottom w:val="none" w:sz="0" w:space="0" w:color="auto"/>
        <w:right w:val="none" w:sz="0" w:space="0" w:color="auto"/>
      </w:divBdr>
    </w:div>
    <w:div w:id="1825388096">
      <w:bodyDiv w:val="1"/>
      <w:marLeft w:val="0"/>
      <w:marRight w:val="0"/>
      <w:marTop w:val="0"/>
      <w:marBottom w:val="0"/>
      <w:divBdr>
        <w:top w:val="none" w:sz="0" w:space="0" w:color="auto"/>
        <w:left w:val="none" w:sz="0" w:space="0" w:color="auto"/>
        <w:bottom w:val="none" w:sz="0" w:space="0" w:color="auto"/>
        <w:right w:val="none" w:sz="0" w:space="0" w:color="auto"/>
      </w:divBdr>
    </w:div>
    <w:div w:id="1853374442">
      <w:bodyDiv w:val="1"/>
      <w:marLeft w:val="0"/>
      <w:marRight w:val="0"/>
      <w:marTop w:val="0"/>
      <w:marBottom w:val="0"/>
      <w:divBdr>
        <w:top w:val="none" w:sz="0" w:space="0" w:color="auto"/>
        <w:left w:val="none" w:sz="0" w:space="0" w:color="auto"/>
        <w:bottom w:val="none" w:sz="0" w:space="0" w:color="auto"/>
        <w:right w:val="none" w:sz="0" w:space="0" w:color="auto"/>
      </w:divBdr>
    </w:div>
    <w:div w:id="1867868038">
      <w:bodyDiv w:val="1"/>
      <w:marLeft w:val="0"/>
      <w:marRight w:val="0"/>
      <w:marTop w:val="0"/>
      <w:marBottom w:val="0"/>
      <w:divBdr>
        <w:top w:val="none" w:sz="0" w:space="0" w:color="auto"/>
        <w:left w:val="none" w:sz="0" w:space="0" w:color="auto"/>
        <w:bottom w:val="none" w:sz="0" w:space="0" w:color="auto"/>
        <w:right w:val="none" w:sz="0" w:space="0" w:color="auto"/>
      </w:divBdr>
    </w:div>
    <w:div w:id="1892881909">
      <w:bodyDiv w:val="1"/>
      <w:marLeft w:val="0"/>
      <w:marRight w:val="0"/>
      <w:marTop w:val="0"/>
      <w:marBottom w:val="0"/>
      <w:divBdr>
        <w:top w:val="none" w:sz="0" w:space="0" w:color="auto"/>
        <w:left w:val="none" w:sz="0" w:space="0" w:color="auto"/>
        <w:bottom w:val="none" w:sz="0" w:space="0" w:color="auto"/>
        <w:right w:val="none" w:sz="0" w:space="0" w:color="auto"/>
      </w:divBdr>
    </w:div>
    <w:div w:id="1899507776">
      <w:bodyDiv w:val="1"/>
      <w:marLeft w:val="0"/>
      <w:marRight w:val="0"/>
      <w:marTop w:val="0"/>
      <w:marBottom w:val="0"/>
      <w:divBdr>
        <w:top w:val="none" w:sz="0" w:space="0" w:color="auto"/>
        <w:left w:val="none" w:sz="0" w:space="0" w:color="auto"/>
        <w:bottom w:val="none" w:sz="0" w:space="0" w:color="auto"/>
        <w:right w:val="none" w:sz="0" w:space="0" w:color="auto"/>
      </w:divBdr>
    </w:div>
    <w:div w:id="213991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C883B-5EB8-41E7-9D4E-DE8ADD947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725</Words>
  <Characters>4137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TOKB 1</Company>
  <LinksUpToDate>false</LinksUpToDate>
  <CharactersWithSpaces>4853</CharactersWithSpaces>
  <SharedDoc>false</SharedDoc>
  <HLinks>
    <vt:vector size="6" baseType="variant">
      <vt:variant>
        <vt:i4>458815</vt:i4>
      </vt:variant>
      <vt:variant>
        <vt:i4>0</vt:i4>
      </vt:variant>
      <vt:variant>
        <vt:i4>0</vt:i4>
      </vt:variant>
      <vt:variant>
        <vt:i4>5</vt:i4>
      </vt:variant>
      <vt:variant>
        <vt:lpwstr>mailto:zakupki@vdkanal.ru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AnikinAP</dc:creator>
  <cp:lastModifiedBy>Buhgalter</cp:lastModifiedBy>
  <cp:revision>2</cp:revision>
  <cp:lastPrinted>2023-08-25T06:47:00Z</cp:lastPrinted>
  <dcterms:created xsi:type="dcterms:W3CDTF">2025-06-16T13:33:00Z</dcterms:created>
  <dcterms:modified xsi:type="dcterms:W3CDTF">2025-06-16T13:33:00Z</dcterms:modified>
</cp:coreProperties>
</file>